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Outfit" w:hAnsi="Outfit"/>
          <w:b/>
          <w:color w:val="FF007F"/>
          <w:sz w:val="48"/>
        </w:rPr>
        <w:t>Manual de Instruções — IG Radio 📻</w:t>
      </w:r>
    </w:p>
    <w:p>
      <w:pPr>
        <w:jc w:val="center"/>
      </w:pPr>
      <w:r>
        <w:rPr>
          <w:rFonts w:ascii="Outfit" w:hAnsi="Outfit"/>
          <w:i/>
          <w:color w:val="323232"/>
          <w:sz w:val="22"/>
        </w:rPr>
        <w:t>Link Oficial: https://igradio.tbhwf.com</w:t>
        <w:br/>
        <w:t>Versão do Portal: 1.0 (Junho 2026)</w:t>
      </w:r>
    </w:p>
    <w:p>
      <w:pPr>
        <w:spacing w:after="400"/>
      </w:pPr>
    </w:p>
    <w:p>
      <w:pPr>
        <w:spacing w:before="360" w:after="120"/>
      </w:pPr>
      <w:r>
        <w:rPr>
          <w:rFonts w:ascii="Outfit" w:hAnsi="Outfit"/>
          <w:b/>
          <w:color w:val="FF007F"/>
          <w:sz w:val="32"/>
        </w:rPr>
        <w:t>🎧 Manual do Ouvinte (Portal de Transmissão)</w:t>
      </w:r>
    </w:p>
    <w:p>
      <w:pPr>
        <w:spacing w:after="160"/>
      </w:pPr>
      <w:r>
        <w:rPr>
          <w:rFonts w:ascii="Outfit" w:hAnsi="Outfit"/>
          <w:b w:val="0"/>
          <w:i w:val="0"/>
          <w:color w:val="1E1E1E"/>
          <w:sz w:val="22"/>
        </w:rPr>
        <w:t>A IG Radio é uma plataforma interativa de rádio online com assistente de Inteligência Artificial e sistemas de votação. Abaixo encontram-se as instruções detalhadas de utilização: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1. Reproduzir Áudio em Direto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Botão Play/Pause: </w:t>
      </w:r>
      <w:r>
        <w:rPr>
          <w:rFonts w:ascii="Outfit" w:hAnsi="Outfit"/>
          <w:color w:val="1E1E1E"/>
        </w:rPr>
        <w:t>Permite iniciar e pausar a rádio diretamente na página. O reprodutor web sincroniza automaticamente a música com o servidor central.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Link Direto MP3: </w:t>
      </w:r>
      <w:r>
        <w:rPr>
          <w:rFonts w:ascii="Outfit" w:hAnsi="Outfit"/>
          <w:color w:val="1E1E1E"/>
        </w:rPr>
        <w:t>Clica em 'Link Direto' se desejares reproduzir a stream da rádio (live.mp3) num reprodutor externo de áudio, como VLC Media Player, iTunes ou Windows Media Player.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2. Reações de Feedback (Likes e Dislikes)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Como reagir: </w:t>
      </w:r>
      <w:r>
        <w:rPr>
          <w:rFonts w:ascii="Outfit" w:hAnsi="Outfit"/>
          <w:color w:val="1E1E1E"/>
        </w:rPr>
        <w:t>Podes indicar se gostas ou não da música atual clicando nos botões de 👍 (Likes) ou 👎 (Dislikes).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Como retirar ou tirar a reação: </w:t>
      </w:r>
      <w:r>
        <w:rPr>
          <w:rFonts w:ascii="Outfit" w:hAnsi="Outfit"/>
          <w:color w:val="1E1E1E"/>
        </w:rPr>
        <w:t>Se já deste Like ou Dislike e queres remover a tua reação, basta clicar outra vez no mesmo botão (👍 ou 👎). Ele voltará ao estado neutro, a reação correspondente será eliminada e a contagem de votos será atualizada em tempo real.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3. Partilha de Conteúdo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Botão Partilhar: </w:t>
      </w:r>
      <w:r>
        <w:rPr>
          <w:rFonts w:ascii="Outfit" w:hAnsi="Outfit"/>
          <w:color w:val="1E1E1E"/>
        </w:rPr>
        <w:t>Localizado no painel de controlo principal. Ao clicar, abre um menu de partilha elegante.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Copiar Link: </w:t>
      </w:r>
      <w:r>
        <w:rPr>
          <w:rFonts w:ascii="Outfit" w:hAnsi="Outfit"/>
          <w:color w:val="1E1E1E"/>
        </w:rPr>
        <w:t>Copia automaticamente o URL oficial da rádio (https://igradio.tbhwf.com) para a tua área de transferência.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WhatsApp, X (Twitter) e Facebook: </w:t>
      </w:r>
      <w:r>
        <w:rPr>
          <w:rFonts w:ascii="Outfit" w:hAnsi="Outfit"/>
          <w:color w:val="1E1E1E"/>
        </w:rPr>
        <w:t>Partilha uma mensagem estruturada com a música e o artista atual, direcionando diretamente os teus amigos para a rádio.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4. Mural de Votação (Votações da Programação)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Como funciona: </w:t>
      </w:r>
      <w:r>
        <w:rPr>
          <w:rFonts w:ascii="Outfit" w:hAnsi="Outfit"/>
          <w:color w:val="1E1E1E"/>
        </w:rPr>
        <w:t>No menu lateral, encontras uma lista de músicas propostas para a programação.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Votar: </w:t>
      </w:r>
      <w:r>
        <w:rPr>
          <w:rFonts w:ascii="Outfit" w:hAnsi="Outfit"/>
          <w:color w:val="1E1E1E"/>
        </w:rPr>
        <w:t>Clica no botão 'Votar' para dar o teu voto à música preferida. O botão mudará para verde ('Votado').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Como alterar/remover o voto (Unvote): </w:t>
      </w:r>
      <w:r>
        <w:rPr>
          <w:rFonts w:ascii="Outfit" w:hAnsi="Outfit"/>
          <w:color w:val="1E1E1E"/>
        </w:rPr>
        <w:t>Apenas podes ter um voto ativo de cada vez. Para retirares o teu voto e escolher outra música, clica novamente no botão verde que diz 'Votado'. Este voltará ao estado cinzento de 'Votar' e a contagem diminuirá, permitindo-te voltar a votar em qualquer outra faixa.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5. Recomendação de Músicas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Formulário: </w:t>
      </w:r>
      <w:r>
        <w:rPr>
          <w:rFonts w:ascii="Outfit" w:hAnsi="Outfit"/>
          <w:color w:val="1E1E1E"/>
        </w:rPr>
        <w:t>Insere o Título, o Artista e o teu Endereço de Email.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Segurança (Captcha): </w:t>
      </w:r>
      <w:r>
        <w:rPr>
          <w:rFonts w:ascii="Outfit" w:hAnsi="Outfit"/>
          <w:color w:val="1E1E1E"/>
        </w:rPr>
        <w:t>Insere os caracteres visíveis na imagem de segurança (Captcha) para proteger a plataforma de spam de robôs.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Notificação por Email: </w:t>
      </w:r>
      <w:r>
        <w:rPr>
          <w:rFonts w:ascii="Outfit" w:hAnsi="Outfit"/>
          <w:color w:val="1E1E1E"/>
        </w:rPr>
        <w:t>Se o administrador aceitar ou rejeitar a tua recomendação, receberás um aviso detalhado diretamente na tua caixa de correio.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6. Chat Inteligente (IG Radio IA)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Interação: </w:t>
      </w:r>
      <w:r>
        <w:rPr>
          <w:rFonts w:ascii="Outfit" w:hAnsi="Outfit"/>
          <w:color w:val="1E1E1E"/>
        </w:rPr>
        <w:t>Usa o campo de texto no rodapé do portal para conversar com a Inteligência Artificial integrada na rádio. Esta pode responder a dúvidas de programação ou conversa geral.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Limpar Conversa: </w:t>
      </w:r>
      <w:r>
        <w:rPr>
          <w:rFonts w:ascii="Outfit" w:hAnsi="Outfit"/>
          <w:color w:val="1E1E1E"/>
        </w:rPr>
        <w:t>Se desejares apagar todo o teu histórico local de mensagens com o robô, clica em 'Limpar Histórico'.</w:t>
      </w:r>
    </w:p>
    <w:p>
      <w:pPr>
        <w:spacing w:before="360" w:after="120"/>
      </w:pPr>
      <w:r>
        <w:rPr>
          <w:rFonts w:ascii="Outfit" w:hAnsi="Outfit"/>
          <w:b/>
          <w:color w:val="FF007F"/>
          <w:sz w:val="32"/>
        </w:rPr>
        <w:t>👑 Manual do Administrador (Painel de Controlo)</w:t>
      </w:r>
    </w:p>
    <w:p>
      <w:pPr>
        <w:spacing w:after="160"/>
      </w:pPr>
      <w:r>
        <w:rPr>
          <w:rFonts w:ascii="Outfit" w:hAnsi="Outfit"/>
          <w:b w:val="0"/>
          <w:i w:val="0"/>
          <w:color w:val="1E1E1E"/>
          <w:sz w:val="22"/>
        </w:rPr>
        <w:t>O painel de controlo permite a gestão em tempo real de músicas, utilizadores e votações do portal.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1. Autenticação de Administrador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Acesso: </w:t>
      </w:r>
      <w:r>
        <w:rPr>
          <w:rFonts w:ascii="Outfit" w:hAnsi="Outfit"/>
          <w:color w:val="1E1E1E"/>
        </w:rPr>
        <w:t>Navega para a página `/admin` no teu navegador.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Palavra-passe: </w:t>
      </w:r>
      <w:r>
        <w:rPr>
          <w:rFonts w:ascii="Outfit" w:hAnsi="Outfit"/>
          <w:color w:val="1E1E1E"/>
        </w:rPr>
        <w:t>Introduz a palavra-passe predefinida 'admin123' para aceder ao dashboard.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2. Upload de Músicas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Ficheiros suportados: </w:t>
      </w:r>
      <w:r>
        <w:rPr>
          <w:rFonts w:ascii="Outfit" w:hAnsi="Outfit"/>
          <w:color w:val="1E1E1E"/>
        </w:rPr>
        <w:t>O sistema suporta ficheiros com extensões .mp3 e .wav.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Metadados automáticos: </w:t>
      </w:r>
      <w:r>
        <w:rPr>
          <w:rFonts w:ascii="Outfit" w:hAnsi="Outfit"/>
          <w:color w:val="1E1E1E"/>
        </w:rPr>
        <w:t>Ao enviares o ficheiro de áudio, o sistema extrai automaticamente as informações da música e procura capas (artwork) via API do iTunes em tempo real. Se o ficheiro tiver uma capa embutida no áudio, ela será extraída.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3. Fila de Reprodução (Queue)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Gerir Fila: </w:t>
      </w:r>
      <w:r>
        <w:rPr>
          <w:rFonts w:ascii="Outfit" w:hAnsi="Outfit"/>
          <w:color w:val="1E1E1E"/>
        </w:rPr>
        <w:t>Adiciona músicas à fila no painel. O servidor executa-as sequencialmente.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Controlo do Player: </w:t>
      </w:r>
      <w:r>
        <w:rPr>
          <w:rFonts w:ascii="Outfit" w:hAnsi="Outfit"/>
          <w:color w:val="1E1E1E"/>
        </w:rPr>
        <w:t>Se a rádio estiver vazia/offline, adicionar uma música à fila iniciará a transmissão imediatamente.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4. Gestão de Recomendações dos Ouvintes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Aprovação: </w:t>
      </w:r>
      <w:r>
        <w:rPr>
          <w:rFonts w:ascii="Outfit" w:hAnsi="Outfit"/>
          <w:color w:val="1E1E1E"/>
        </w:rPr>
        <w:t>Ao clicar em 'Aceitar', a música é adicionada e o utilizador recebe uma notificação por email de que a sua recomendação foi aceite.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Rejeição: </w:t>
      </w:r>
      <w:r>
        <w:rPr>
          <w:rFonts w:ascii="Outfit" w:hAnsi="Outfit"/>
          <w:color w:val="1E1E1E"/>
        </w:rPr>
        <w:t>Ao rejeitar, podes escrever um motivo personalizado (ex: 'conteúdo impróprio' ou 'qualidade baixa'). O utilizador recebe um email informando-o do motivo.</w:t>
      </w:r>
    </w:p>
    <w:p>
      <w:pPr>
        <w:spacing w:before="240" w:after="80"/>
      </w:pPr>
      <w:r>
        <w:rPr>
          <w:rFonts w:ascii="Outfit" w:hAnsi="Outfit"/>
          <w:b/>
          <w:color w:val="323232"/>
          <w:sz w:val="26"/>
        </w:rPr>
        <w:t>5. Segurança (Banir por IP)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Bloqueio de IP: </w:t>
      </w:r>
      <w:r>
        <w:rPr>
          <w:rFonts w:ascii="Outfit" w:hAnsi="Outfit"/>
          <w:color w:val="1E1E1E"/>
        </w:rPr>
        <w:t>Se detetares abusos ou spam no assistente de IA ou nas votações, podes adicionar o IP do utilizador à lista de IPs banidos. O acesso à stream e ao chat será imediatamente bloqueado para esse IP.</w:t>
      </w:r>
    </w:p>
    <w:p>
      <w:pPr>
        <w:pStyle w:val="ListBullet"/>
        <w:spacing w:after="60"/>
      </w:pPr>
      <w:r>
        <w:rPr>
          <w:rFonts w:ascii="Outfit" w:hAnsi="Outfit"/>
          <w:b/>
          <w:color w:val="1E1E1E"/>
        </w:rPr>
        <w:t xml:space="preserve">Desbloqueio: </w:t>
      </w:r>
      <w:r>
        <w:rPr>
          <w:rFonts w:ascii="Outfit" w:hAnsi="Outfit"/>
          <w:color w:val="1E1E1E"/>
        </w:rPr>
        <w:t>Clica em 'Remover Ban' na tabela do painel de administração para reabilitar o acesso do utilizador.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