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FF007F"/>
          <w:sz w:val="104"/>
        </w:rPr>
        <w:t>IG RADIO</w:t>
      </w:r>
    </w:p>
    <w:p>
      <w:pPr>
        <w:jc w:val="center"/>
      </w:pPr>
      <w:r>
        <w:rPr>
          <w:b/>
          <w:sz w:val="40"/>
        </w:rPr>
        <w:t>DOCUMENTAÇÃO COMPLETA DO CÓDIGO</w:t>
      </w:r>
    </w:p>
    <w:p>
      <w:pPr>
        <w:jc w:val="center"/>
      </w:pPr>
      <w:r>
        <w:rPr>
          <w:color w:val="8888A0"/>
          <w:sz w:val="26"/>
        </w:rPr>
        <w:t>Manual Técnico — 22 Páginas — Versão 2026</w:t>
      </w:r>
    </w:p>
    <w:p/>
    <w:p>
      <w:pPr>
        <w:jc w:val="center"/>
      </w:pPr>
      <w:r>
        <w:rPr>
          <w:b/>
          <w:color w:val="FF007F"/>
          <w:sz w:val="28"/>
        </w:rPr>
        <w:t>🌐  https://igradio.tbhwf.com</w:t>
      </w:r>
    </w:p>
    <w:p>
      <w:pPr>
        <w:jc w:val="center"/>
      </w:pPr>
      <w:r>
        <w:rPr>
          <w:b/>
          <w:color w:val="00C96E"/>
          <w:sz w:val="26"/>
        </w:rPr>
        <w:t>Palavra-passe Admin:  admin123</w:t>
      </w:r>
    </w:p>
    <w:p/>
    <w:p>
      <w:pPr>
        <w:jc w:val="center"/>
      </w:pPr>
      <w:r>
        <w:rPr>
          <w:color w:val="8888A0"/>
          <w:sz w:val="20"/>
        </w:rPr>
        <w:t>Gerado em 08/06/2026</w:t>
      </w:r>
    </w:p>
    <w:p>
      <w:r>
        <w:br w:type="page"/>
      </w:r>
    </w:p>
    <w:p>
      <w:pPr>
        <w:spacing w:before="280" w:after="120"/>
        <w:jc w:val="left"/>
      </w:pPr>
      <w:r>
        <w:rPr>
          <w:b/>
          <w:color w:val="FF007F"/>
          <w:sz w:val="44"/>
        </w:rPr>
        <w:t>ÍNDICE GERAL</w:t>
      </w:r>
    </w:p>
    <w:p>
      <w:pPr>
        <w:spacing w:before="80" w:after="80"/>
      </w:pPr>
      <w:r>
        <w:rPr>
          <w:color w:val="FF007F"/>
          <w:sz w:val="18"/>
        </w:rPr>
        <w:t>──────────────────────────────────────────────────────────────────────</w:t>
      </w:r>
    </w:p>
    <w:p>
      <w:pPr>
        <w:spacing w:after="60"/>
      </w:pPr>
      <w:r>
        <w:rPr>
          <w:b/>
          <w:color w:val="FF007F"/>
          <w:sz w:val="22"/>
        </w:rPr>
        <w:t xml:space="preserve">  Pág.  1   </w:t>
      </w:r>
      <w:r>
        <w:rPr>
          <w:sz w:val="22"/>
        </w:rPr>
        <w:t>Capa e Informações do Projeto</w:t>
      </w:r>
    </w:p>
    <w:p>
      <w:pPr>
        <w:spacing w:after="60"/>
      </w:pPr>
      <w:r>
        <w:rPr>
          <w:b/>
          <w:color w:val="FF007F"/>
          <w:sz w:val="22"/>
        </w:rPr>
        <w:t xml:space="preserve">  Pág.  2   </w:t>
      </w:r>
      <w:r>
        <w:rPr>
          <w:sz w:val="22"/>
        </w:rPr>
        <w:t>Índice Geral</w:t>
      </w:r>
    </w:p>
    <w:p>
      <w:pPr>
        <w:spacing w:after="60"/>
      </w:pPr>
      <w:r>
        <w:rPr>
          <w:b/>
          <w:color w:val="FF007F"/>
          <w:sz w:val="22"/>
        </w:rPr>
        <w:t xml:space="preserve">  Pág.  3   </w:t>
      </w:r>
      <w:r>
        <w:rPr>
          <w:sz w:val="22"/>
        </w:rPr>
        <w:t>O que é a IG Radio? — Visão Geral</w:t>
      </w:r>
    </w:p>
    <w:p>
      <w:pPr>
        <w:spacing w:after="60"/>
      </w:pPr>
      <w:r>
        <w:rPr>
          <w:b/>
          <w:color w:val="FF007F"/>
          <w:sz w:val="22"/>
        </w:rPr>
        <w:t xml:space="preserve">  Pág.  4   </w:t>
      </w:r>
      <w:r>
        <w:rPr>
          <w:sz w:val="22"/>
        </w:rPr>
        <w:t>Ficheiro: requirements.txt e create_tables.py</w:t>
      </w:r>
    </w:p>
    <w:p>
      <w:pPr>
        <w:spacing w:after="60"/>
      </w:pPr>
      <w:r>
        <w:rPr>
          <w:b/>
          <w:color w:val="FF007F"/>
          <w:sz w:val="22"/>
        </w:rPr>
        <w:t xml:space="preserve">  Pág.  5   </w:t>
      </w:r>
      <w:r>
        <w:rPr>
          <w:sz w:val="22"/>
        </w:rPr>
        <w:t>Ficheiro: models.py — A Base de Dados</w:t>
      </w:r>
    </w:p>
    <w:p>
      <w:pPr>
        <w:spacing w:after="60"/>
      </w:pPr>
      <w:r>
        <w:rPr>
          <w:b/>
          <w:color w:val="FF007F"/>
          <w:sz w:val="22"/>
        </w:rPr>
        <w:t xml:space="preserve">  Pág.  6   </w:t>
      </w:r>
      <w:r>
        <w:rPr>
          <w:sz w:val="22"/>
        </w:rPr>
        <w:t>Ficheiro: app.py — Parte 1 (Arranque e Configuração)</w:t>
      </w:r>
    </w:p>
    <w:p>
      <w:pPr>
        <w:spacing w:after="60"/>
      </w:pPr>
      <w:r>
        <w:rPr>
          <w:b/>
          <w:color w:val="FF007F"/>
          <w:sz w:val="22"/>
        </w:rPr>
        <w:t xml:space="preserve">  Pág.  7   </w:t>
      </w:r>
      <w:r>
        <w:rPr>
          <w:sz w:val="22"/>
        </w:rPr>
        <w:t>Ficheiro: app.py — Parte 2 (Funções do Rádio)</w:t>
      </w:r>
    </w:p>
    <w:p>
      <w:pPr>
        <w:spacing w:after="60"/>
      </w:pPr>
      <w:r>
        <w:rPr>
          <w:b/>
          <w:color w:val="FF007F"/>
          <w:sz w:val="22"/>
        </w:rPr>
        <w:t xml:space="preserve">  Pág.  8   </w:t>
      </w:r>
      <w:r>
        <w:rPr>
          <w:sz w:val="22"/>
        </w:rPr>
        <w:t>Ficheiro: app.py — Parte 3 (Rotas Principais)</w:t>
      </w:r>
    </w:p>
    <w:p>
      <w:pPr>
        <w:spacing w:after="60"/>
      </w:pPr>
      <w:r>
        <w:rPr>
          <w:b/>
          <w:color w:val="FF007F"/>
          <w:sz w:val="22"/>
        </w:rPr>
        <w:t xml:space="preserve">  Pág.  9   </w:t>
      </w:r>
      <w:r>
        <w:rPr>
          <w:sz w:val="22"/>
        </w:rPr>
        <w:t>Ficheiro: app.py — Parte 4 (API de IA e Segurança)</w:t>
      </w:r>
    </w:p>
    <w:p>
      <w:pPr>
        <w:spacing w:after="60"/>
      </w:pPr>
      <w:r>
        <w:rPr>
          <w:b/>
          <w:color w:val="FF007F"/>
          <w:sz w:val="22"/>
        </w:rPr>
        <w:t xml:space="preserve">  Pág. 10   </w:t>
      </w:r>
      <w:r>
        <w:rPr>
          <w:sz w:val="22"/>
        </w:rPr>
        <w:t>Ficheiro: app.py — Parte 5 (Sistema de Email)</w:t>
      </w:r>
    </w:p>
    <w:p>
      <w:pPr>
        <w:spacing w:after="60"/>
      </w:pPr>
      <w:r>
        <w:rPr>
          <w:b/>
          <w:color w:val="FF007F"/>
          <w:sz w:val="22"/>
        </w:rPr>
        <w:t xml:space="preserve">  Pág. 11   </w:t>
      </w:r>
      <w:r>
        <w:rPr>
          <w:sz w:val="22"/>
        </w:rPr>
        <w:t>Ficheiro: app.py — Parte 6 (Votações e Estatísticas)</w:t>
      </w:r>
    </w:p>
    <w:p>
      <w:pPr>
        <w:spacing w:after="60"/>
      </w:pPr>
      <w:r>
        <w:rPr>
          <w:b/>
          <w:color w:val="FF007F"/>
          <w:sz w:val="22"/>
        </w:rPr>
        <w:t xml:space="preserve">  Pág. 12   </w:t>
      </w:r>
      <w:r>
        <w:rPr>
          <w:sz w:val="22"/>
        </w:rPr>
        <w:t>Template: index.html — Página Inicial</w:t>
      </w:r>
    </w:p>
    <w:p>
      <w:pPr>
        <w:spacing w:after="60"/>
      </w:pPr>
      <w:r>
        <w:rPr>
          <w:b/>
          <w:color w:val="FF007F"/>
          <w:sz w:val="22"/>
        </w:rPr>
        <w:t xml:space="preserve">  Pág. 13   </w:t>
      </w:r>
      <w:r>
        <w:rPr>
          <w:sz w:val="22"/>
        </w:rPr>
        <w:t>Template: admin_login.html — Login do Admin</w:t>
      </w:r>
    </w:p>
    <w:p>
      <w:pPr>
        <w:spacing w:after="60"/>
      </w:pPr>
      <w:r>
        <w:rPr>
          <w:b/>
          <w:color w:val="FF007F"/>
          <w:sz w:val="22"/>
        </w:rPr>
        <w:t xml:space="preserve">  Pág. 14   </w:t>
      </w:r>
      <w:r>
        <w:rPr>
          <w:sz w:val="22"/>
        </w:rPr>
        <w:t>Template: admin.html — Painel Administrativo</w:t>
      </w:r>
    </w:p>
    <w:p>
      <w:pPr>
        <w:spacing w:after="60"/>
      </w:pPr>
      <w:r>
        <w:rPr>
          <w:b/>
          <w:color w:val="FF007F"/>
          <w:sz w:val="22"/>
        </w:rPr>
        <w:t xml:space="preserve">  Pág. 15   </w:t>
      </w:r>
      <w:r>
        <w:rPr>
          <w:sz w:val="22"/>
        </w:rPr>
        <w:t>Template: blog.html — Lista de Notícias</w:t>
      </w:r>
    </w:p>
    <w:p>
      <w:pPr>
        <w:spacing w:after="60"/>
      </w:pPr>
      <w:r>
        <w:rPr>
          <w:b/>
          <w:color w:val="FF007F"/>
          <w:sz w:val="22"/>
        </w:rPr>
        <w:t xml:space="preserve">  Pág. 16   </w:t>
      </w:r>
      <w:r>
        <w:rPr>
          <w:sz w:val="22"/>
        </w:rPr>
        <w:t>Template: blog_post.html — Artigo Individual</w:t>
      </w:r>
    </w:p>
    <w:p>
      <w:pPr>
        <w:spacing w:after="60"/>
      </w:pPr>
      <w:r>
        <w:rPr>
          <w:b/>
          <w:color w:val="FF007F"/>
          <w:sz w:val="22"/>
        </w:rPr>
        <w:t xml:space="preserve">  Pág. 17   </w:t>
      </w:r>
      <w:r>
        <w:rPr>
          <w:sz w:val="22"/>
        </w:rPr>
        <w:t>Template: error.html — Página de Erro</w:t>
      </w:r>
    </w:p>
    <w:p>
      <w:pPr>
        <w:spacing w:after="60"/>
      </w:pPr>
      <w:r>
        <w:rPr>
          <w:b/>
          <w:color w:val="FF007F"/>
          <w:sz w:val="22"/>
        </w:rPr>
        <w:t xml:space="preserve">  Pág. 18   </w:t>
      </w:r>
      <w:r>
        <w:rPr>
          <w:sz w:val="22"/>
        </w:rPr>
        <w:t>Template: privacy.html — Política de Privacidade</w:t>
      </w:r>
    </w:p>
    <w:p>
      <w:pPr>
        <w:spacing w:after="60"/>
      </w:pPr>
      <w:r>
        <w:rPr>
          <w:b/>
          <w:color w:val="FF007F"/>
          <w:sz w:val="22"/>
        </w:rPr>
        <w:t xml:space="preserve">  Pág. 19   </w:t>
      </w:r>
      <w:r>
        <w:rPr>
          <w:sz w:val="22"/>
        </w:rPr>
        <w:t>CSS: style.css — Design System e Animações</w:t>
      </w:r>
    </w:p>
    <w:p>
      <w:pPr>
        <w:spacing w:after="60"/>
      </w:pPr>
      <w:r>
        <w:rPr>
          <w:b/>
          <w:color w:val="FF007F"/>
          <w:sz w:val="22"/>
        </w:rPr>
        <w:t xml:space="preserve">  Pág. 20   </w:t>
      </w:r>
      <w:r>
        <w:rPr>
          <w:sz w:val="22"/>
        </w:rPr>
        <w:t>CSS: blog.css — Estilos do Blog</w:t>
      </w:r>
    </w:p>
    <w:p>
      <w:pPr>
        <w:spacing w:after="60"/>
      </w:pPr>
      <w:r>
        <w:rPr>
          <w:b/>
          <w:color w:val="FF007F"/>
          <w:sz w:val="22"/>
        </w:rPr>
        <w:t xml:space="preserve">  Pág. 21   </w:t>
      </w:r>
      <w:r>
        <w:rPr>
          <w:sz w:val="22"/>
        </w:rPr>
        <w:t>JavaScript: script.js — Toda a Lógica do Utilizador</w:t>
      </w:r>
    </w:p>
    <w:p>
      <w:pPr>
        <w:spacing w:after="60"/>
      </w:pPr>
      <w:r>
        <w:rPr>
          <w:b/>
          <w:color w:val="FF007F"/>
          <w:sz w:val="22"/>
        </w:rPr>
        <w:t xml:space="preserve">  Pág. 22   </w:t>
      </w:r>
      <w:r>
        <w:rPr>
          <w:sz w:val="22"/>
        </w:rPr>
        <w:t>Resumo Final, Estrutura de Pastas e Credenciais</w:t>
      </w:r>
    </w:p>
    <w:p>
      <w:r>
        <w:br w:type="page"/>
      </w:r>
    </w:p>
    <w:p>
      <w:pPr>
        <w:spacing w:before="280" w:after="120"/>
        <w:jc w:val="left"/>
      </w:pPr>
      <w:r>
        <w:rPr>
          <w:b/>
          <w:color w:val="FF007F"/>
          <w:sz w:val="44"/>
        </w:rPr>
        <w:t>O QUE É A IG RADIO?</w:t>
      </w:r>
    </w:p>
    <w:p>
      <w:pPr>
        <w:spacing w:before="80" w:after="80"/>
      </w:pPr>
      <w:r>
        <w:rPr>
          <w:color w:val="FF007F"/>
          <w:sz w:val="18"/>
        </w:rPr>
        <w:t>──────────────────────────────────────────────────────────────────────</w:t>
      </w:r>
    </w:p>
    <w:p>
      <w:pPr>
        <w:spacing w:after="160"/>
      </w:pPr>
      <w:r>
        <w:rPr>
          <w:sz w:val="22"/>
        </w:rPr>
        <w:t>A IG Radio é um portal de rádio digital feito à mão, de raiz, em Python. É um sítio de internet onde as pessoas podem ouvir música em direto, ler notícias, votar nas suas músicas preferidas e até conversar com uma inteligência artificial (IA).</w:t>
      </w:r>
    </w:p>
    <w:p>
      <w:pPr>
        <w:spacing w:before="280" w:after="120"/>
        <w:jc w:val="left"/>
      </w:pPr>
      <w:r>
        <w:rPr>
          <w:b/>
          <w:color w:val="FF007F"/>
          <w:sz w:val="32"/>
        </w:rPr>
        <w:t>Como funciona — de forma simples:</w:t>
      </w:r>
    </w:p>
    <w:p>
      <w:pPr>
        <w:spacing w:after="160"/>
      </w:pPr>
      <w:r>
        <w:rPr>
          <w:sz w:val="22"/>
        </w:rPr>
        <w:t>1. O administrador carrega músicas (.mp3 ou .wav) para o servidor.</w:t>
        <w:br/>
        <w:t>2. O servidor coloca as músicas numa fila e toca-as automaticamente.</w:t>
        <w:br/>
        <w:t>3. Toda a gente que abre o site ouve a mesma música ao mesmo tempo.</w:t>
        <w:br/>
        <w:t>4. O site atualiza sozinho sem precisar de recarregar a página (Socket.IO).</w:t>
        <w:br/>
        <w:t>5. O administrador gere tudo através de um painel secreto.</w:t>
      </w:r>
    </w:p>
    <w:p>
      <w:pPr>
        <w:spacing w:before="280" w:after="120"/>
        <w:jc w:val="left"/>
      </w:pPr>
      <w:r>
        <w:rPr>
          <w:b/>
          <w:color w:val="FF007F"/>
          <w:sz w:val="32"/>
        </w:rPr>
        <w:t>Tecnologias Usadas:</w:t>
      </w:r>
    </w:p>
    <w:p>
      <w:pPr>
        <w:spacing w:after="60"/>
      </w:pPr>
      <w:r>
        <w:rPr>
          <w:b/>
          <w:color w:val="FF007F"/>
          <w:sz w:val="22"/>
        </w:rPr>
        <w:t xml:space="preserve">  • Python + Flask: </w:t>
      </w:r>
      <w:r>
        <w:rPr>
          <w:sz w:val="22"/>
        </w:rPr>
        <w:t>O "motor" do site. Gere todas as páginas e respostas.</w:t>
      </w:r>
    </w:p>
    <w:p>
      <w:pPr>
        <w:spacing w:after="60"/>
      </w:pPr>
      <w:r>
        <w:rPr>
          <w:b/>
          <w:color w:val="FF007F"/>
          <w:sz w:val="22"/>
        </w:rPr>
        <w:t xml:space="preserve">  • SQLite: </w:t>
      </w:r>
      <w:r>
        <w:rPr>
          <w:sz w:val="22"/>
        </w:rPr>
        <w:t>A base de dados. Guarda músicas, notícias, votos, IPs proibidos.</w:t>
      </w:r>
    </w:p>
    <w:p>
      <w:pPr>
        <w:spacing w:after="60"/>
      </w:pPr>
      <w:r>
        <w:rPr>
          <w:b/>
          <w:color w:val="FF007F"/>
          <w:sz w:val="22"/>
        </w:rPr>
        <w:t xml:space="preserve">  • Socket.IO: </w:t>
      </w:r>
      <w:r>
        <w:rPr>
          <w:sz w:val="22"/>
        </w:rPr>
        <w:t>Ligação em tempo real entre o servidor e o browser do ouvinte.</w:t>
      </w:r>
    </w:p>
    <w:p>
      <w:pPr>
        <w:spacing w:after="60"/>
      </w:pPr>
      <w:r>
        <w:rPr>
          <w:b/>
          <w:color w:val="FF007F"/>
          <w:sz w:val="22"/>
        </w:rPr>
        <w:t xml:space="preserve">  • HTML5 + CSS3 + JS: </w:t>
      </w:r>
      <w:r>
        <w:rPr>
          <w:sz w:val="22"/>
        </w:rPr>
        <w:t>A "cara" do site — o que o utilizador vê e clica.</w:t>
      </w:r>
    </w:p>
    <w:p>
      <w:pPr>
        <w:spacing w:after="60"/>
      </w:pPr>
      <w:r>
        <w:rPr>
          <w:b/>
          <w:color w:val="FF007F"/>
          <w:sz w:val="22"/>
        </w:rPr>
        <w:t xml:space="preserve">  • Ollama (qwen2:0.5b): </w:t>
      </w:r>
      <w:r>
        <w:rPr>
          <w:sz w:val="22"/>
        </w:rPr>
        <w:t>O modelo de IA que responde às perguntas dos utilizadores.</w:t>
      </w:r>
    </w:p>
    <w:p>
      <w:pPr>
        <w:spacing w:after="60"/>
      </w:pPr>
      <w:r>
        <w:rPr>
          <w:b/>
          <w:color w:val="FF007F"/>
          <w:sz w:val="22"/>
        </w:rPr>
        <w:t xml:space="preserve">  • Mutagen: </w:t>
      </w:r>
      <w:r>
        <w:rPr>
          <w:sz w:val="22"/>
        </w:rPr>
        <w:t>Biblioteca que lê informação dos ficheiros MP3 (título, artista, capa).</w:t>
      </w:r>
    </w:p>
    <w:p>
      <w:pPr>
        <w:spacing w:after="60"/>
      </w:pPr>
      <w:r>
        <w:rPr>
          <w:b/>
          <w:color w:val="FF007F"/>
          <w:sz w:val="22"/>
        </w:rPr>
        <w:t xml:space="preserve">  • iTunes API: </w:t>
      </w:r>
      <w:r>
        <w:rPr>
          <w:sz w:val="22"/>
        </w:rPr>
        <w:t>Quando não há capa na música, vai buscar uma à internet automaticamente.</w:t>
      </w:r>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ACESSO AO PAINEL ADMIN</w:t>
              <w:br/>
            </w:r>
            <w:r>
              <w:rPr>
                <w:color w:val="CCCCEE"/>
                <w:sz w:val="20"/>
              </w:rPr>
              <w:t>URL:   https://igradio.tbhwf.com/admin</w:t>
              <w:br/>
              <w:t>Passa: admin123</w:t>
              <w:br/>
              <w:br/>
              <w:t>Depois de entrar, és redirecionado para /admin/dashboard</w:t>
            </w:r>
          </w:p>
        </w:tc>
      </w:tr>
    </w:tbl>
    <w:p/>
    <w:p>
      <w:r>
        <w:br w:type="page"/>
      </w:r>
    </w:p>
    <w:p>
      <w:pPr>
        <w:spacing w:before="280" w:after="120"/>
        <w:jc w:val="left"/>
      </w:pPr>
      <w:r>
        <w:rPr>
          <w:b/>
          <w:color w:val="FF007F"/>
          <w:sz w:val="44"/>
        </w:rPr>
        <w:t>FICHEIRO: requirements.txt</w:t>
      </w:r>
    </w:p>
    <w:p>
      <w:pPr>
        <w:spacing w:before="80" w:after="80"/>
      </w:pPr>
      <w:r>
        <w:rPr>
          <w:color w:val="FF007F"/>
          <w:sz w:val="18"/>
        </w:rPr>
        <w:t>──────────────────────────────────────────────────────────────────────</w:t>
      </w:r>
    </w:p>
    <w:p>
      <w:pPr>
        <w:spacing w:after="160"/>
      </w:pPr>
      <w:r>
        <w:rPr>
          <w:sz w:val="22"/>
        </w:rPr>
        <w:t>Este ficheiro lista todas as bibliotecas externas que o projeto precisa. Para as instalar, basta correr o comando:  pip install -r requirements.txt</w:t>
      </w:r>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Flask==3.0.0</w:t>
              <w:br/>
            </w:r>
            <w:r>
              <w:rPr>
                <w:color w:val="CCCCEE"/>
                <w:sz w:val="20"/>
              </w:rPr>
              <w:t>O servidor web principal. Trata dos pedidos HTTP (GET, POST...).</w:t>
            </w:r>
          </w:p>
        </w:tc>
      </w:tr>
    </w:tbl>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Flask-SocketIO==5.3.6</w:t>
              <w:br/>
            </w:r>
            <w:r>
              <w:rPr>
                <w:color w:val="CCCCEE"/>
                <w:sz w:val="20"/>
              </w:rPr>
              <w:t>Permite comunicação em tempo real (tipo chat ao vivo) entre servidor e browser.</w:t>
            </w:r>
          </w:p>
        </w:tc>
      </w:tr>
    </w:tbl>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Flask-SQLAlchemy==3.1.1</w:t>
              <w:br/>
            </w:r>
            <w:r>
              <w:rPr>
                <w:color w:val="CCCCEE"/>
                <w:sz w:val="20"/>
              </w:rPr>
              <w:t>Liga o Flask à base de dados SQLite de forma simples e organizada.</w:t>
            </w:r>
          </w:p>
        </w:tc>
      </w:tr>
    </w:tbl>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mutagen==1.47.0</w:t>
              <w:br/>
            </w:r>
            <w:r>
              <w:rPr>
                <w:color w:val="CCCCEE"/>
                <w:sz w:val="20"/>
              </w:rPr>
              <w:t>Lê os metadados dos ficheiros de áudio (MP3/WAV): título, artista, duração, capa.</w:t>
            </w:r>
          </w:p>
        </w:tc>
      </w:tr>
    </w:tbl>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eventlet==0.33.3</w:t>
              <w:br/>
            </w:r>
            <w:r>
              <w:rPr>
                <w:color w:val="CCCCEE"/>
                <w:sz w:val="20"/>
              </w:rPr>
              <w:t>Motor assíncrono para o Socket.IO funcionar em modo de threading.</w:t>
            </w:r>
          </w:p>
        </w:tc>
      </w:tr>
    </w:tbl>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requests==2.31.0</w:t>
              <w:br/>
            </w:r>
            <w:r>
              <w:rPr>
                <w:color w:val="CCCCEE"/>
                <w:sz w:val="20"/>
              </w:rPr>
              <w:t>Faz pedidos HTTP a APIs externas (ex: iTunes para capas de álbuns).</w:t>
            </w:r>
          </w:p>
        </w:tc>
      </w:tr>
    </w:tbl>
    <w:p/>
    <w:p>
      <w:pPr>
        <w:spacing w:before="280" w:after="120"/>
        <w:jc w:val="left"/>
      </w:pPr>
      <w:r>
        <w:rPr>
          <w:b/>
          <w:color w:val="FF007F"/>
          <w:sz w:val="44"/>
        </w:rPr>
        <w:t>FICHEIRO: create_tables.py</w:t>
      </w:r>
    </w:p>
    <w:p>
      <w:pPr>
        <w:spacing w:before="80" w:after="80"/>
      </w:pPr>
      <w:r>
        <w:rPr>
          <w:color w:val="FF007F"/>
          <w:sz w:val="18"/>
        </w:rPr>
        <w:t>──────────────────────────────────────────────────────────────────────</w:t>
      </w:r>
    </w:p>
    <w:p>
      <w:pPr>
        <w:spacing w:after="160"/>
      </w:pPr>
      <w:r>
        <w:rPr>
          <w:sz w:val="22"/>
        </w:rPr>
        <w:t>Este é um ficheiro de utilidade simples, usado apenas uma vez quando se precisa de criar ou atualizar as tabelas da base de dados. Especialmente útil quando se adiciona um modelo novo ao models.py.</w:t>
      </w:r>
    </w:p>
    <w:p>
      <w:pPr>
        <w:spacing w:before="80" w:after="80"/>
        <w:ind w:left="567"/>
      </w:pPr>
      <w:r>
        <w:rPr>
          <w:rFonts w:ascii="Courier New" w:hAnsi="Courier New"/>
          <w:color w:val="00D96E"/>
          <w:sz w:val="18"/>
        </w:rPr>
        <w:t>from app import app, db</w:t>
        <w:br/>
        <w:t>from models import ChatMessage</w:t>
        <w:br/>
        <w:br/>
        <w:t>with app.app_context():</w:t>
        <w:br/>
        <w:t xml:space="preserve">    db.create_all()</w:t>
        <w:br/>
        <w:t xml:space="preserve">    print("Base de dados atualizada!")</w:t>
      </w:r>
    </w:p>
    <w:p>
      <w:pPr>
        <w:spacing w:after="160"/>
      </w:pPr>
      <w:r>
        <w:rPr>
          <w:sz w:val="22"/>
        </w:rPr>
        <w:t>O comando db.create_all() percorre todos os modelos definidos em models.py e cria as tabelas que ainda não existem. Não apaga dados — é seguro de correr.</w:t>
      </w:r>
    </w:p>
    <w:p>
      <w:r>
        <w:br w:type="page"/>
      </w:r>
    </w:p>
    <w:p>
      <w:pPr>
        <w:spacing w:before="280" w:after="120"/>
        <w:jc w:val="left"/>
      </w:pPr>
      <w:r>
        <w:rPr>
          <w:b/>
          <w:color w:val="FF007F"/>
          <w:sz w:val="44"/>
        </w:rPr>
        <w:t>FICHEIRO: models.py — A BASE DE DADOS</w:t>
      </w:r>
    </w:p>
    <w:p>
      <w:pPr>
        <w:spacing w:before="80" w:after="80"/>
      </w:pPr>
      <w:r>
        <w:rPr>
          <w:color w:val="FF007F"/>
          <w:sz w:val="18"/>
        </w:rPr>
        <w:t>──────────────────────────────────────────────────────────────────────</w:t>
      </w:r>
    </w:p>
    <w:p>
      <w:pPr>
        <w:spacing w:after="160"/>
      </w:pPr>
      <w:r>
        <w:rPr>
          <w:sz w:val="22"/>
        </w:rPr>
        <w:t>O ficheiro models.py define a estrutura da base de dados. Cada "classe" aqui é uma tabela no SQLite. Pensa nelas como gavetas onde guardamos informação diferente.</w:t>
      </w:r>
    </w:p>
    <w:p>
      <w:pPr>
        <w:spacing w:before="280" w:after="120"/>
        <w:jc w:val="left"/>
      </w:pPr>
      <w:r>
        <w:rPr>
          <w:b/>
          <w:color w:val="FF007F"/>
          <w:sz w:val="32"/>
        </w:rPr>
        <w:t>Tabela: Song</w:t>
      </w:r>
    </w:p>
    <w:p>
      <w:pPr>
        <w:spacing w:after="160"/>
      </w:pPr>
      <w:r>
        <w:rPr>
          <w:sz w:val="22"/>
        </w:rPr>
        <w:t>Guarda cada música</w:t>
      </w:r>
    </w:p>
    <w:p>
      <w:pPr>
        <w:spacing w:after="20"/>
        <w:ind w:left="567"/>
      </w:pPr>
      <w:r>
        <w:rPr>
          <w:color w:val="CCCCEE"/>
          <w:sz w:val="20"/>
        </w:rPr>
        <w:t>▸  id → número único da música</w:t>
      </w:r>
    </w:p>
    <w:p>
      <w:pPr>
        <w:spacing w:after="20"/>
        <w:ind w:left="567"/>
      </w:pPr>
      <w:r>
        <w:rPr>
          <w:color w:val="CCCCEE"/>
          <w:sz w:val="20"/>
        </w:rPr>
        <w:t>▸  title → nome da música (ex: "Bohemian Rhapsody")</w:t>
      </w:r>
    </w:p>
    <w:p>
      <w:pPr>
        <w:spacing w:after="20"/>
        <w:ind w:left="567"/>
      </w:pPr>
      <w:r>
        <w:rPr>
          <w:color w:val="CCCCEE"/>
          <w:sz w:val="20"/>
        </w:rPr>
        <w:t>▸  artist → nome do artista (ex: "Queen")</w:t>
      </w:r>
    </w:p>
    <w:p>
      <w:pPr>
        <w:spacing w:after="20"/>
        <w:ind w:left="567"/>
      </w:pPr>
      <w:r>
        <w:rPr>
          <w:color w:val="CCCCEE"/>
          <w:sz w:val="20"/>
        </w:rPr>
        <w:t>▸  filename → nome do ficheiro no servidor (ex: "bohemian.mp3")</w:t>
      </w:r>
    </w:p>
    <w:p>
      <w:pPr>
        <w:spacing w:after="20"/>
        <w:ind w:left="567"/>
      </w:pPr>
      <w:r>
        <w:rPr>
          <w:color w:val="CCCCEE"/>
          <w:sz w:val="20"/>
        </w:rPr>
        <w:t>▸  image_filename → nome da imagem de capa (ex: "cover_123.jpg")</w:t>
      </w:r>
    </w:p>
    <w:p>
      <w:pPr>
        <w:spacing w:after="20"/>
        <w:ind w:left="567"/>
      </w:pPr>
      <w:r>
        <w:rPr>
          <w:color w:val="CCCCEE"/>
          <w:sz w:val="20"/>
        </w:rPr>
        <w:t>▸  duration → duração em segundos (ex: 354.5)</w:t>
      </w:r>
    </w:p>
    <w:p>
      <w:pPr>
        <w:spacing w:before="280" w:after="120"/>
        <w:jc w:val="left"/>
      </w:pPr>
      <w:r>
        <w:rPr>
          <w:b/>
          <w:color w:val="FF007F"/>
          <w:sz w:val="32"/>
        </w:rPr>
        <w:t>Tabela: SongVote</w:t>
      </w:r>
    </w:p>
    <w:p>
      <w:pPr>
        <w:spacing w:after="160"/>
      </w:pPr>
      <w:r>
        <w:rPr>
          <w:sz w:val="22"/>
        </w:rPr>
        <w:t>Guarda os gostos/não-gostos das músicas</w:t>
      </w:r>
    </w:p>
    <w:p>
      <w:pPr>
        <w:spacing w:after="20"/>
        <w:ind w:left="567"/>
      </w:pPr>
      <w:r>
        <w:rPr>
          <w:color w:val="CCCCEE"/>
          <w:sz w:val="20"/>
        </w:rPr>
        <w:t>▸  id → número único do voto</w:t>
      </w:r>
    </w:p>
    <w:p>
      <w:pPr>
        <w:spacing w:after="20"/>
        <w:ind w:left="567"/>
      </w:pPr>
      <w:r>
        <w:rPr>
          <w:color w:val="CCCCEE"/>
          <w:sz w:val="20"/>
        </w:rPr>
        <w:t>▸  song_id → qual música foi votada</w:t>
      </w:r>
    </w:p>
    <w:p>
      <w:pPr>
        <w:spacing w:after="20"/>
        <w:ind w:left="567"/>
      </w:pPr>
      <w:r>
        <w:rPr>
          <w:color w:val="CCCCEE"/>
          <w:sz w:val="20"/>
        </w:rPr>
        <w:t>▸  user_ip → endereço IP do utilizador que votou</w:t>
      </w:r>
    </w:p>
    <w:p>
      <w:pPr>
        <w:spacing w:after="20"/>
        <w:ind w:left="567"/>
      </w:pPr>
      <w:r>
        <w:rPr>
          <w:color w:val="CCCCEE"/>
          <w:sz w:val="20"/>
        </w:rPr>
        <w:t>▸  vote_type → "like" ou "dislike"</w:t>
      </w:r>
    </w:p>
    <w:p>
      <w:pPr>
        <w:spacing w:after="20"/>
        <w:ind w:left="567"/>
      </w:pPr>
      <w:r>
        <w:rPr>
          <w:color w:val="CCCCEE"/>
          <w:sz w:val="20"/>
        </w:rPr>
        <w:t>▸  created_at → data e hora do voto</w:t>
      </w:r>
    </w:p>
    <w:p>
      <w:pPr>
        <w:spacing w:after="20"/>
        <w:ind w:left="567"/>
      </w:pPr>
      <w:r>
        <w:rPr>
          <w:color w:val="CCCCEE"/>
          <w:sz w:val="20"/>
        </w:rPr>
        <w:t>▸  REGRA: cada IP só pode votar uma vez por música</w:t>
      </w:r>
    </w:p>
    <w:p>
      <w:pPr>
        <w:spacing w:before="280" w:after="120"/>
        <w:jc w:val="left"/>
      </w:pPr>
      <w:r>
        <w:rPr>
          <w:b/>
          <w:color w:val="FF007F"/>
          <w:sz w:val="32"/>
        </w:rPr>
        <w:t>Tabela: QueueItem</w:t>
      </w:r>
    </w:p>
    <w:p>
      <w:pPr>
        <w:spacing w:after="160"/>
      </w:pPr>
      <w:r>
        <w:rPr>
          <w:sz w:val="22"/>
        </w:rPr>
        <w:t>A fila de reprodução — as próximas músicas a tocar</w:t>
      </w:r>
    </w:p>
    <w:p>
      <w:pPr>
        <w:spacing w:after="20"/>
        <w:ind w:left="567"/>
      </w:pPr>
      <w:r>
        <w:rPr>
          <w:color w:val="CCCCEE"/>
          <w:sz w:val="20"/>
        </w:rPr>
        <w:t>▸  id → número único</w:t>
      </w:r>
    </w:p>
    <w:p>
      <w:pPr>
        <w:spacing w:after="20"/>
        <w:ind w:left="567"/>
      </w:pPr>
      <w:r>
        <w:rPr>
          <w:color w:val="CCCCEE"/>
          <w:sz w:val="20"/>
        </w:rPr>
        <w:t>▸  song_id → qual música está na fila</w:t>
      </w:r>
    </w:p>
    <w:p>
      <w:pPr>
        <w:spacing w:after="20"/>
        <w:ind w:left="567"/>
      </w:pPr>
      <w:r>
        <w:rPr>
          <w:color w:val="CCCCEE"/>
          <w:sz w:val="20"/>
        </w:rPr>
        <w:t>▸  position → posição na fila (1 = a seguir, 2 = depois, etc.)</w:t>
      </w:r>
    </w:p>
    <w:p>
      <w:pPr>
        <w:spacing w:after="20"/>
        <w:ind w:left="567"/>
      </w:pPr>
      <w:r>
        <w:rPr>
          <w:color w:val="CCCCEE"/>
          <w:sz w:val="20"/>
        </w:rPr>
        <w:t>▸  song → ligação direta ao objeto Song</w:t>
      </w:r>
    </w:p>
    <w:p>
      <w:pPr>
        <w:spacing w:before="280" w:after="120"/>
        <w:jc w:val="left"/>
      </w:pPr>
      <w:r>
        <w:rPr>
          <w:b/>
          <w:color w:val="FF007F"/>
          <w:sz w:val="32"/>
        </w:rPr>
        <w:t>Tabela: Recommendation</w:t>
      </w:r>
    </w:p>
    <w:p>
      <w:pPr>
        <w:spacing w:after="160"/>
      </w:pPr>
      <w:r>
        <w:rPr>
          <w:sz w:val="22"/>
        </w:rPr>
        <w:t>Pedidos de música dos ouvintes</w:t>
      </w:r>
    </w:p>
    <w:p>
      <w:pPr>
        <w:spacing w:after="20"/>
        <w:ind w:left="567"/>
      </w:pPr>
      <w:r>
        <w:rPr>
          <w:color w:val="CCCCEE"/>
          <w:sz w:val="20"/>
        </w:rPr>
        <w:t>▸  id → número único</w:t>
      </w:r>
    </w:p>
    <w:p>
      <w:pPr>
        <w:spacing w:after="20"/>
        <w:ind w:left="567"/>
      </w:pPr>
      <w:r>
        <w:rPr>
          <w:color w:val="CCCCEE"/>
          <w:sz w:val="20"/>
        </w:rPr>
        <w:t>▸  title → título da música pedida</w:t>
      </w:r>
    </w:p>
    <w:p>
      <w:pPr>
        <w:spacing w:after="20"/>
        <w:ind w:left="567"/>
      </w:pPr>
      <w:r>
        <w:rPr>
          <w:color w:val="CCCCEE"/>
          <w:sz w:val="20"/>
        </w:rPr>
        <w:t>▸  artist → artista pedido</w:t>
      </w:r>
    </w:p>
    <w:p>
      <w:pPr>
        <w:spacing w:after="20"/>
        <w:ind w:left="567"/>
      </w:pPr>
      <w:r>
        <w:rPr>
          <w:color w:val="CCCCEE"/>
          <w:sz w:val="20"/>
        </w:rPr>
        <w:t>▸  email → email do ouvinte (para notificação)</w:t>
      </w:r>
    </w:p>
    <w:p>
      <w:pPr>
        <w:spacing w:after="20"/>
        <w:ind w:left="567"/>
      </w:pPr>
      <w:r>
        <w:rPr>
          <w:color w:val="CCCCEE"/>
          <w:sz w:val="20"/>
        </w:rPr>
        <w:t>▸  user_ip → IP do ouvinte</w:t>
      </w:r>
    </w:p>
    <w:p>
      <w:pPr>
        <w:spacing w:after="20"/>
        <w:ind w:left="567"/>
      </w:pPr>
      <w:r>
        <w:rPr>
          <w:color w:val="CCCCEE"/>
          <w:sz w:val="20"/>
        </w:rPr>
        <w:t>▸  status → "pending", "accepted" ou "rejected"</w:t>
      </w:r>
    </w:p>
    <w:p>
      <w:pPr>
        <w:spacing w:after="20"/>
        <w:ind w:left="567"/>
      </w:pPr>
      <w:r>
        <w:rPr>
          <w:color w:val="CCCCEE"/>
          <w:sz w:val="20"/>
        </w:rPr>
        <w:t>▸  rejection_reason → motivo se for recusado</w:t>
      </w:r>
    </w:p>
    <w:p>
      <w:pPr>
        <w:spacing w:before="280" w:after="120"/>
        <w:jc w:val="left"/>
      </w:pPr>
      <w:r>
        <w:rPr>
          <w:b/>
          <w:color w:val="FF007F"/>
          <w:sz w:val="32"/>
        </w:rPr>
        <w:t>Tabela: BannedIP</w:t>
      </w:r>
    </w:p>
    <w:p>
      <w:pPr>
        <w:spacing w:after="160"/>
      </w:pPr>
      <w:r>
        <w:rPr>
          <w:sz w:val="22"/>
        </w:rPr>
        <w:t>Lista de IPs proibidos de aceder ao site</w:t>
      </w:r>
    </w:p>
    <w:p>
      <w:pPr>
        <w:spacing w:after="20"/>
        <w:ind w:left="567"/>
      </w:pPr>
      <w:r>
        <w:rPr>
          <w:color w:val="CCCCEE"/>
          <w:sz w:val="20"/>
        </w:rPr>
        <w:t>▸  id → número único</w:t>
      </w:r>
    </w:p>
    <w:p>
      <w:pPr>
        <w:spacing w:after="20"/>
        <w:ind w:left="567"/>
      </w:pPr>
      <w:r>
        <w:rPr>
          <w:color w:val="CCCCEE"/>
          <w:sz w:val="20"/>
        </w:rPr>
        <w:t>▸  ip_address → o endereço IP bloqueado</w:t>
      </w:r>
    </w:p>
    <w:p>
      <w:pPr>
        <w:spacing w:after="20"/>
        <w:ind w:left="567"/>
      </w:pPr>
      <w:r>
        <w:rPr>
          <w:color w:val="CCCCEE"/>
          <w:sz w:val="20"/>
        </w:rPr>
        <w:t>▸  reason → motivo do bloqueio</w:t>
      </w:r>
    </w:p>
    <w:p>
      <w:pPr>
        <w:spacing w:after="20"/>
        <w:ind w:left="567"/>
      </w:pPr>
      <w:r>
        <w:rPr>
          <w:color w:val="CCCCEE"/>
          <w:sz w:val="20"/>
        </w:rPr>
        <w:t>▸  banned_at → data do bloqueio</w:t>
      </w:r>
    </w:p>
    <w:p>
      <w:pPr>
        <w:spacing w:before="280" w:after="120"/>
        <w:jc w:val="left"/>
      </w:pPr>
      <w:r>
        <w:rPr>
          <w:b/>
          <w:color w:val="FF007F"/>
          <w:sz w:val="32"/>
        </w:rPr>
        <w:t>Tabela: BlogPost</w:t>
      </w:r>
    </w:p>
    <w:p>
      <w:pPr>
        <w:spacing w:after="160"/>
      </w:pPr>
      <w:r>
        <w:rPr>
          <w:sz w:val="22"/>
        </w:rPr>
        <w:t>Os artigos e notícias do blog</w:t>
      </w:r>
    </w:p>
    <w:p>
      <w:pPr>
        <w:spacing w:after="20"/>
        <w:ind w:left="567"/>
      </w:pPr>
      <w:r>
        <w:rPr>
          <w:color w:val="CCCCEE"/>
          <w:sz w:val="20"/>
        </w:rPr>
        <w:t>▸  id → número único</w:t>
      </w:r>
    </w:p>
    <w:p>
      <w:pPr>
        <w:spacing w:after="20"/>
        <w:ind w:left="567"/>
      </w:pPr>
      <w:r>
        <w:rPr>
          <w:color w:val="CCCCEE"/>
          <w:sz w:val="20"/>
        </w:rPr>
        <w:t>▸  title → título do artigo</w:t>
      </w:r>
    </w:p>
    <w:p>
      <w:pPr>
        <w:spacing w:after="20"/>
        <w:ind w:left="567"/>
      </w:pPr>
      <w:r>
        <w:rPr>
          <w:color w:val="CCCCEE"/>
          <w:sz w:val="20"/>
        </w:rPr>
        <w:t>▸  banner_filename → imagem de capa do artigo</w:t>
      </w:r>
    </w:p>
    <w:p>
      <w:pPr>
        <w:spacing w:after="20"/>
        <w:ind w:left="567"/>
      </w:pPr>
      <w:r>
        <w:rPr>
          <w:color w:val="CCCCEE"/>
          <w:sz w:val="20"/>
        </w:rPr>
        <w:t>▸  description → o texto completo do artigo</w:t>
      </w:r>
    </w:p>
    <w:p>
      <w:pPr>
        <w:spacing w:after="20"/>
        <w:ind w:left="567"/>
      </w:pPr>
      <w:r>
        <w:rPr>
          <w:color w:val="CCCCEE"/>
          <w:sz w:val="20"/>
        </w:rPr>
        <w:t>▸  links → links úteis em formato JSON</w:t>
      </w:r>
    </w:p>
    <w:p>
      <w:pPr>
        <w:spacing w:after="20"/>
        <w:ind w:left="567"/>
      </w:pPr>
      <w:r>
        <w:rPr>
          <w:color w:val="CCCCEE"/>
          <w:sz w:val="20"/>
        </w:rPr>
        <w:t>▸  published_at → data de publicação</w:t>
      </w:r>
    </w:p>
    <w:p>
      <w:pPr>
        <w:spacing w:before="280" w:after="120"/>
        <w:jc w:val="left"/>
      </w:pPr>
      <w:r>
        <w:rPr>
          <w:b/>
          <w:color w:val="FF007F"/>
          <w:sz w:val="32"/>
        </w:rPr>
        <w:t>Tabela: PollSong</w:t>
      </w:r>
    </w:p>
    <w:p>
      <w:pPr>
        <w:spacing w:after="160"/>
      </w:pPr>
      <w:r>
        <w:rPr>
          <w:sz w:val="22"/>
        </w:rPr>
        <w:t>Músicas no mural de votação público</w:t>
      </w:r>
    </w:p>
    <w:p>
      <w:pPr>
        <w:spacing w:after="20"/>
        <w:ind w:left="567"/>
      </w:pPr>
      <w:r>
        <w:rPr>
          <w:color w:val="CCCCEE"/>
          <w:sz w:val="20"/>
        </w:rPr>
        <w:t>▸  id → número único</w:t>
      </w:r>
    </w:p>
    <w:p>
      <w:pPr>
        <w:spacing w:after="20"/>
        <w:ind w:left="567"/>
      </w:pPr>
      <w:r>
        <w:rPr>
          <w:color w:val="CCCCEE"/>
          <w:sz w:val="20"/>
        </w:rPr>
        <w:t>▸  title → nome da música na votação</w:t>
      </w:r>
    </w:p>
    <w:p>
      <w:pPr>
        <w:spacing w:after="20"/>
        <w:ind w:left="567"/>
      </w:pPr>
      <w:r>
        <w:rPr>
          <w:color w:val="CCCCEE"/>
          <w:sz w:val="20"/>
        </w:rPr>
        <w:t>▸  artist → artista</w:t>
      </w:r>
    </w:p>
    <w:p>
      <w:pPr>
        <w:spacing w:after="20"/>
        <w:ind w:left="567"/>
      </w:pPr>
      <w:r>
        <w:rPr>
          <w:color w:val="CCCCEE"/>
          <w:sz w:val="20"/>
        </w:rPr>
        <w:t>▸  votes → contador total de votos</w:t>
      </w:r>
    </w:p>
    <w:p>
      <w:pPr>
        <w:spacing w:after="20"/>
        <w:ind w:left="567"/>
      </w:pPr>
      <w:r>
        <w:rPr>
          <w:color w:val="CCCCEE"/>
          <w:sz w:val="20"/>
        </w:rPr>
        <w:t>▸  created_at → data de criação</w:t>
      </w:r>
    </w:p>
    <w:p>
      <w:pPr>
        <w:spacing w:before="280" w:after="120"/>
        <w:jc w:val="left"/>
      </w:pPr>
      <w:r>
        <w:rPr>
          <w:b/>
          <w:color w:val="FF007F"/>
          <w:sz w:val="32"/>
        </w:rPr>
        <w:t>Tabela: PollVote</w:t>
      </w:r>
    </w:p>
    <w:p>
      <w:pPr>
        <w:spacing w:after="160"/>
      </w:pPr>
      <w:r>
        <w:rPr>
          <w:sz w:val="22"/>
        </w:rPr>
        <w:t>Registo de quem votou no mural</w:t>
      </w:r>
    </w:p>
    <w:p>
      <w:pPr>
        <w:spacing w:after="20"/>
        <w:ind w:left="567"/>
      </w:pPr>
      <w:r>
        <w:rPr>
          <w:color w:val="CCCCEE"/>
          <w:sz w:val="20"/>
        </w:rPr>
        <w:t>▸  id → número único</w:t>
      </w:r>
    </w:p>
    <w:p>
      <w:pPr>
        <w:spacing w:after="20"/>
        <w:ind w:left="567"/>
      </w:pPr>
      <w:r>
        <w:rPr>
          <w:color w:val="CCCCEE"/>
          <w:sz w:val="20"/>
        </w:rPr>
        <w:t>▸  poll_song_id → qual música recebeu o voto</w:t>
      </w:r>
    </w:p>
    <w:p>
      <w:pPr>
        <w:spacing w:after="20"/>
        <w:ind w:left="567"/>
      </w:pPr>
      <w:r>
        <w:rPr>
          <w:color w:val="CCCCEE"/>
          <w:sz w:val="20"/>
        </w:rPr>
        <w:t>▸  user_ip → IP de quem votou</w:t>
      </w:r>
    </w:p>
    <w:p>
      <w:pPr>
        <w:spacing w:after="20"/>
        <w:ind w:left="567"/>
      </w:pPr>
      <w:r>
        <w:rPr>
          <w:color w:val="CCCCEE"/>
          <w:sz w:val="20"/>
        </w:rPr>
        <w:t>▸  REGRA: cada IP só pode votar numa música do mural por vez</w:t>
      </w:r>
    </w:p>
    <w:p>
      <w:pPr>
        <w:spacing w:before="280" w:after="120"/>
        <w:jc w:val="left"/>
      </w:pPr>
      <w:r>
        <w:rPr>
          <w:b/>
          <w:color w:val="FF007F"/>
          <w:sz w:val="32"/>
        </w:rPr>
        <w:t>Tabela: ChatMessage</w:t>
      </w:r>
    </w:p>
    <w:p>
      <w:pPr>
        <w:spacing w:after="160"/>
      </w:pPr>
      <w:r>
        <w:rPr>
          <w:sz w:val="22"/>
        </w:rPr>
        <w:t>Histórico de conversa com a IA</w:t>
      </w:r>
    </w:p>
    <w:p>
      <w:pPr>
        <w:spacing w:after="20"/>
        <w:ind w:left="567"/>
      </w:pPr>
      <w:r>
        <w:rPr>
          <w:color w:val="CCCCEE"/>
          <w:sz w:val="20"/>
        </w:rPr>
        <w:t>▸  id → número único</w:t>
      </w:r>
    </w:p>
    <w:p>
      <w:pPr>
        <w:spacing w:after="20"/>
        <w:ind w:left="567"/>
      </w:pPr>
      <w:r>
        <w:rPr>
          <w:color w:val="CCCCEE"/>
          <w:sz w:val="20"/>
        </w:rPr>
        <w:t>▸  user_ip → IP do utilizador que conversou</w:t>
      </w:r>
    </w:p>
    <w:p>
      <w:pPr>
        <w:spacing w:after="20"/>
        <w:ind w:left="567"/>
      </w:pPr>
      <w:r>
        <w:rPr>
          <w:color w:val="CCCCEE"/>
          <w:sz w:val="20"/>
        </w:rPr>
        <w:t>▸  role → "user" (utilizador) ou "assistant" (IA)</w:t>
      </w:r>
    </w:p>
    <w:p>
      <w:pPr>
        <w:spacing w:after="20"/>
        <w:ind w:left="567"/>
      </w:pPr>
      <w:r>
        <w:rPr>
          <w:color w:val="CCCCEE"/>
          <w:sz w:val="20"/>
        </w:rPr>
        <w:t>▸  content → o texto da mensagem</w:t>
      </w:r>
    </w:p>
    <w:p>
      <w:pPr>
        <w:spacing w:after="20"/>
        <w:ind w:left="567"/>
      </w:pPr>
      <w:r>
        <w:rPr>
          <w:color w:val="CCCCEE"/>
          <w:sz w:val="20"/>
        </w:rPr>
        <w:t>▸  created_at → data e hora da mensagem</w:t>
      </w:r>
    </w:p>
    <w:p>
      <w:pPr>
        <w:spacing w:before="280" w:after="120"/>
        <w:jc w:val="left"/>
      </w:pPr>
      <w:r>
        <w:rPr>
          <w:b/>
          <w:color w:val="FF007F"/>
          <w:sz w:val="32"/>
        </w:rPr>
        <w:t>Tabela: ListenerStat</w:t>
      </w:r>
    </w:p>
    <w:p>
      <w:pPr>
        <w:spacing w:after="160"/>
      </w:pPr>
      <w:r>
        <w:rPr>
          <w:sz w:val="22"/>
        </w:rPr>
        <w:t>Registo histórico de audiência a cada 5 minutos</w:t>
      </w:r>
    </w:p>
    <w:p>
      <w:pPr>
        <w:spacing w:after="20"/>
        <w:ind w:left="567"/>
      </w:pPr>
      <w:r>
        <w:rPr>
          <w:color w:val="CCCCEE"/>
          <w:sz w:val="20"/>
        </w:rPr>
        <w:t>▸  id → número único</w:t>
      </w:r>
    </w:p>
    <w:p>
      <w:pPr>
        <w:spacing w:after="20"/>
        <w:ind w:left="567"/>
      </w:pPr>
      <w:r>
        <w:rPr>
          <w:color w:val="CCCCEE"/>
          <w:sz w:val="20"/>
        </w:rPr>
        <w:t>▸  count → número de ouvintes naquele momento</w:t>
      </w:r>
    </w:p>
    <w:p>
      <w:pPr>
        <w:spacing w:after="20"/>
        <w:ind w:left="567"/>
      </w:pPr>
      <w:r>
        <w:rPr>
          <w:color w:val="CCCCEE"/>
          <w:sz w:val="20"/>
        </w:rPr>
        <w:t>▸  timestamp → data e hora do registo</w:t>
      </w:r>
    </w:p>
    <w:p>
      <w:pPr>
        <w:spacing w:before="280" w:after="120"/>
        <w:jc w:val="left"/>
      </w:pPr>
      <w:r>
        <w:rPr>
          <w:b/>
          <w:color w:val="FF007F"/>
          <w:sz w:val="32"/>
        </w:rPr>
        <w:t>Tabela: StationDetectionEvent</w:t>
      </w:r>
    </w:p>
    <w:p>
      <w:pPr>
        <w:spacing w:after="160"/>
      </w:pPr>
      <w:r>
        <w:rPr>
          <w:sz w:val="22"/>
        </w:rPr>
        <w:t>Eventos de deteção de estação FM (funcionalidade avançada)</w:t>
      </w:r>
    </w:p>
    <w:p>
      <w:pPr>
        <w:spacing w:after="20"/>
        <w:ind w:left="567"/>
      </w:pPr>
      <w:r>
        <w:rPr>
          <w:color w:val="CCCCEE"/>
          <w:sz w:val="20"/>
        </w:rPr>
        <w:t>▸  id → número único</w:t>
      </w:r>
    </w:p>
    <w:p>
      <w:pPr>
        <w:spacing w:after="20"/>
        <w:ind w:left="567"/>
      </w:pPr>
      <w:r>
        <w:rPr>
          <w:color w:val="CCCCEE"/>
          <w:sz w:val="20"/>
        </w:rPr>
        <w:t>▸  station_key → chave normalizada da frequência (ex: "101.500")</w:t>
      </w:r>
    </w:p>
    <w:p>
      <w:pPr>
        <w:spacing w:after="20"/>
        <w:ind w:left="567"/>
      </w:pPr>
      <w:r>
        <w:rPr>
          <w:color w:val="CCCCEE"/>
          <w:sz w:val="20"/>
        </w:rPr>
        <w:t>▸  frequency → frequência FM em MHz</w:t>
      </w:r>
    </w:p>
    <w:p>
      <w:pPr>
        <w:spacing w:after="20"/>
        <w:ind w:left="567"/>
      </w:pPr>
      <w:r>
        <w:rPr>
          <w:color w:val="CCCCEE"/>
          <w:sz w:val="20"/>
        </w:rPr>
        <w:t>▸  quality → qualidade do sinal (0.0 a 1.0)</w:t>
      </w:r>
    </w:p>
    <w:p>
      <w:pPr>
        <w:spacing w:after="20"/>
        <w:ind w:left="567"/>
      </w:pPr>
      <w:r>
        <w:rPr>
          <w:color w:val="CCCCEE"/>
          <w:sz w:val="20"/>
        </w:rPr>
        <w:t>▸  source → origem do evento</w:t>
      </w:r>
    </w:p>
    <w:p>
      <w:pPr>
        <w:spacing w:after="20"/>
        <w:ind w:left="567"/>
      </w:pPr>
      <w:r>
        <w:rPr>
          <w:color w:val="CCCCEE"/>
          <w:sz w:val="20"/>
        </w:rPr>
        <w:t>▸  detected_at → data e hora da deteção</w:t>
      </w:r>
    </w:p>
    <w:p>
      <w:r>
        <w:br w:type="page"/>
      </w:r>
    </w:p>
    <w:p>
      <w:pPr>
        <w:spacing w:before="280" w:after="120"/>
        <w:jc w:val="left"/>
      </w:pPr>
      <w:r>
        <w:rPr>
          <w:b/>
          <w:color w:val="FF007F"/>
          <w:sz w:val="44"/>
        </w:rPr>
        <w:t>FICHEIRO: app.py — PARTE 1</w:t>
      </w:r>
    </w:p>
    <w:p>
      <w:pPr>
        <w:spacing w:before="280" w:after="120"/>
        <w:jc w:val="left"/>
      </w:pPr>
      <w:r>
        <w:rPr>
          <w:b/>
          <w:color w:val="FF007F"/>
          <w:sz w:val="32"/>
        </w:rPr>
        <w:t>Arranque, Configuração e Variáveis de Ambiente</w:t>
      </w:r>
    </w:p>
    <w:p>
      <w:pPr>
        <w:spacing w:before="80" w:after="80"/>
      </w:pPr>
      <w:r>
        <w:rPr>
          <w:color w:val="FF007F"/>
          <w:sz w:val="18"/>
        </w:rPr>
        <w:t>──────────────────────────────────────────────────────────────────────</w:t>
      </w:r>
    </w:p>
    <w:p>
      <w:pPr>
        <w:spacing w:after="160"/>
      </w:pPr>
      <w:r>
        <w:rPr>
          <w:sz w:val="22"/>
        </w:rPr>
        <w:t>O app.py é o coração do projeto. É o ficheiro principal com mais de 1370 linhas de código. Vamos dividi-lo em partes para ser mais fácil de entender.</w:t>
      </w:r>
    </w:p>
    <w:p>
      <w:pPr>
        <w:spacing w:before="280" w:after="120"/>
        <w:jc w:val="left"/>
      </w:pPr>
      <w:r>
        <w:rPr>
          <w:b/>
          <w:color w:val="8888A0"/>
          <w:sz w:val="26"/>
        </w:rPr>
        <w:t>Importações (linhas 1–18):</w:t>
      </w:r>
    </w:p>
    <w:p>
      <w:pPr>
        <w:spacing w:after="160"/>
      </w:pPr>
      <w:r>
        <w:rPr>
          <w:sz w:val="22"/>
        </w:rPr>
        <w:t>No início do ficheiro, importam-se todas as ferramentas necessárias:</w:t>
        <w:br/>
        <w:t xml:space="preserve">  • sys, os → para trabalhar com o sistema operativo e pastas</w:t>
        <w:br/>
        <w:t xml:space="preserve">  • time, datetime → para trabalhar com datas e horas</w:t>
        <w:br/>
        <w:t xml:space="preserve">  • threading → para correr tarefas em paralelo sem bloquear o site</w:t>
        <w:br/>
        <w:t xml:space="preserve">  • flask e os seus módulos → o servidor web principal</w:t>
        <w:br/>
        <w:t xml:space="preserve">  • flask_socketio → para comunicação em tempo real</w:t>
        <w:br/>
        <w:t xml:space="preserve">  • mutagen → para ler os metadados dos ficheiros de áudio</w:t>
        <w:br/>
        <w:t xml:space="preserve">  • smtplib, email → para enviar emails</w:t>
        <w:br/>
        <w:t xml:space="preserve">  • requests, json → para comunicar com APIs externas (IA, iTunes)</w:t>
      </w:r>
    </w:p>
    <w:p>
      <w:pPr>
        <w:spacing w:before="280" w:after="120"/>
        <w:jc w:val="left"/>
      </w:pPr>
      <w:r>
        <w:rPr>
          <w:b/>
          <w:color w:val="8888A0"/>
          <w:sz w:val="26"/>
        </w:rPr>
        <w:t>Função load_env_file (linhas 20–37):</w:t>
      </w:r>
    </w:p>
    <w:p>
      <w:pPr>
        <w:spacing w:before="80" w:after="80"/>
        <w:ind w:left="567"/>
      </w:pPr>
      <w:r>
        <w:rPr>
          <w:rFonts w:ascii="Courier New" w:hAnsi="Courier New"/>
          <w:color w:val="00D96E"/>
          <w:sz w:val="18"/>
        </w:rPr>
        <w:t>def load_env_file(env_path):</w:t>
        <w:br/>
        <w:t xml:space="preserve">    with open(env_path) as f:</w:t>
        <w:br/>
        <w:t xml:space="preserve">        for line in f:</w:t>
        <w:br/>
        <w:t xml:space="preserve">            key, value = line.split("=", 1)</w:t>
        <w:br/>
        <w:t xml:space="preserve">            os.environ[key] = value</w:t>
      </w:r>
    </w:p>
    <w:p>
      <w:pPr>
        <w:spacing w:after="160"/>
      </w:pPr>
      <w:r>
        <w:rPr>
          <w:sz w:val="22"/>
        </w:rPr>
        <w:t>Esta função lê o ficheiro .env (que está na raiz do projeto) e carrega as variáveis de configuração. Por exemplo, as credenciais de email ficam no .env e não aparecem diretamente no código — boa prática de segurança!</w:t>
      </w:r>
    </w:p>
    <w:p>
      <w:pPr>
        <w:spacing w:before="280" w:after="120"/>
        <w:jc w:val="left"/>
      </w:pPr>
      <w:r>
        <w:rPr>
          <w:b/>
          <w:color w:val="8888A0"/>
          <w:sz w:val="26"/>
        </w:rPr>
        <w:t>Configuração do Flask (linhas 144–149):</w:t>
      </w:r>
    </w:p>
    <w:p>
      <w:pPr>
        <w:spacing w:before="80" w:after="80"/>
        <w:ind w:left="567"/>
      </w:pPr>
      <w:r>
        <w:rPr>
          <w:rFonts w:ascii="Courier New" w:hAnsi="Courier New"/>
          <w:color w:val="00D96E"/>
          <w:sz w:val="18"/>
        </w:rPr>
        <w:t>app = Flask(__name__)</w:t>
        <w:br/>
        <w:t>app.config['SECRET_KEY'] = 'super-secret-radio-key-ig'</w:t>
        <w:br/>
        <w:t>app.config['SQLALCHEMY_DATABASE_URI'] = 'sqlite:///radio.db'</w:t>
        <w:br/>
        <w:t>app.config['UPLOAD_FOLDER'] = '...static/music'</w:t>
        <w:br/>
        <w:t>app.config['IMAGE_FOLDER'] = '...static/images'</w:t>
      </w:r>
    </w:p>
    <w:p>
      <w:pPr>
        <w:spacing w:after="160"/>
      </w:pPr>
      <w:r>
        <w:rPr>
          <w:sz w:val="22"/>
        </w:rPr>
        <w:t xml:space="preserve">  • SECRET_KEY → chave secreta para proteger as sessões (login do admin)</w:t>
        <w:br/>
        <w:t xml:space="preserve">  • SQLALCHEMY_DATABASE_URI → onde está a base de dados (radio.db)</w:t>
        <w:br/>
        <w:t xml:space="preserve">  • UPLOAD_FOLDER → pasta onde as músicas ficam guardadas</w:t>
        <w:br/>
        <w:t xml:space="preserve">  • IMAGE_FOLDER → pasta onde as capas das músicas ficam guardadas</w:t>
      </w:r>
    </w:p>
    <w:p>
      <w:pPr>
        <w:spacing w:before="280" w:after="120"/>
        <w:jc w:val="left"/>
      </w:pPr>
      <w:r>
        <w:rPr>
          <w:b/>
          <w:color w:val="8888A0"/>
          <w:sz w:val="26"/>
        </w:rPr>
        <w:t>Tratamento de Erros (linhas 152–164):</w:t>
      </w:r>
    </w:p>
    <w:p>
      <w:pPr>
        <w:spacing w:after="160"/>
      </w:pPr>
      <w:r>
        <w:rPr>
          <w:sz w:val="22"/>
        </w:rPr>
        <w:t>Quando alguém acede a uma página que não existe (erro 404) ou quando o servidor tem um problema interno (erro 500), em vez de mostrar uma página branca e feia, o Flask redireciona para o template error.html com uma mensagem personalizada e bonita.</w:t>
      </w:r>
    </w:p>
    <w:p>
      <w:pPr>
        <w:spacing w:before="280" w:after="120"/>
        <w:jc w:val="left"/>
      </w:pPr>
      <w:r>
        <w:rPr>
          <w:b/>
          <w:color w:val="8888A0"/>
          <w:sz w:val="26"/>
        </w:rPr>
        <w:t>Estado Global do Rádio (linhas 276–281):</w:t>
      </w:r>
    </w:p>
    <w:p>
      <w:pPr>
        <w:spacing w:before="80" w:after="80"/>
        <w:ind w:left="567"/>
      </w:pPr>
      <w:r>
        <w:rPr>
          <w:rFonts w:ascii="Courier New" w:hAnsi="Courier New"/>
          <w:color w:val="00D96E"/>
          <w:sz w:val="18"/>
        </w:rPr>
        <w:t>radio_state = {</w:t>
        <w:br/>
        <w:t xml:space="preserve">    'current_song': None,   # música atual</w:t>
        <w:br/>
        <w:t xml:space="preserve">    'start_time':   0,      # quando começou</w:t>
        <w:br/>
        <w:t xml:space="preserve">    'is_playing':   False   # está a tocar?</w:t>
        <w:br/>
        <w:t>}</w:t>
        <w:br/>
        <w:t>state_lock = Lock()  # evita conflitos entre threads</w:t>
        <w:br/>
        <w:t>listeners  = {}      # sid: ip dos ouvintes conectados</w:t>
      </w:r>
    </w:p>
    <w:p>
      <w:pPr>
        <w:spacing w:after="160"/>
      </w:pPr>
      <w:r>
        <w:rPr>
          <w:sz w:val="22"/>
        </w:rPr>
        <w:t>Este dicionário é a "memória" da rádio. Qualquer parte do código pode consultar e atualizar este estado. O Lock() garante que duas partes do código não alterem o estado ao mesmo tempo, o que causaria erros.</w:t>
      </w:r>
    </w:p>
    <w:p>
      <w:r>
        <w:br w:type="page"/>
      </w:r>
    </w:p>
    <w:p>
      <w:pPr>
        <w:spacing w:before="280" w:after="120"/>
        <w:jc w:val="left"/>
      </w:pPr>
      <w:r>
        <w:rPr>
          <w:b/>
          <w:color w:val="FF007F"/>
          <w:sz w:val="44"/>
        </w:rPr>
        <w:t>FICHEIRO: app.py — PARTE 2</w:t>
      </w:r>
    </w:p>
    <w:p>
      <w:pPr>
        <w:spacing w:before="280" w:after="120"/>
        <w:jc w:val="left"/>
      </w:pPr>
      <w:r>
        <w:rPr>
          <w:b/>
          <w:color w:val="FF007F"/>
          <w:sz w:val="32"/>
        </w:rPr>
        <w:t>Funções do Motor de Rádio</w:t>
      </w:r>
    </w:p>
    <w:p>
      <w:pPr>
        <w:spacing w:before="80" w:after="80"/>
      </w:pPr>
      <w:r>
        <w:rPr>
          <w:color w:val="FF007F"/>
          <w:sz w:val="18"/>
        </w:rPr>
        <w:t>──────────────────────────────────────────────────────────────────────</w:t>
      </w:r>
    </w:p>
    <w:p>
      <w:pPr>
        <w:spacing w:before="280" w:after="120"/>
        <w:jc w:val="left"/>
      </w:pPr>
      <w:r>
        <w:rPr>
          <w:b/>
          <w:color w:val="8888A0"/>
          <w:sz w:val="26"/>
        </w:rPr>
        <w:t>save_state() e load_state() (linhas 324–360):</w:t>
      </w:r>
    </w:p>
    <w:p>
      <w:pPr>
        <w:spacing w:after="160"/>
      </w:pPr>
      <w:r>
        <w:rPr>
          <w:sz w:val="22"/>
        </w:rPr>
        <w:t>Estas duas funções garantem que a rádio não "esquece" o que estava a tocar se o servidor reiniciar. São como um "ponto de guardado" num jogo:</w:t>
        <w:br/>
        <w:br/>
        <w:t>save_state() → guarda a música atual e o tempo decorrido num ficheiro JSON (radio_state.json) dentro da pasta instance/.</w:t>
        <w:br/>
        <w:br/>
        <w:t>load_state() → quando o servidor arranca, lê esse ficheiro e recomeça a tocar a partir do mesmo segundo onde parou!</w:t>
      </w:r>
    </w:p>
    <w:p>
      <w:pPr>
        <w:spacing w:before="280" w:after="120"/>
        <w:jc w:val="left"/>
      </w:pPr>
      <w:r>
        <w:rPr>
          <w:b/>
          <w:color w:val="8888A0"/>
          <w:sz w:val="26"/>
        </w:rPr>
        <w:t>get_next_song() (linhas 362–377):</w:t>
      </w:r>
    </w:p>
    <w:p>
      <w:pPr>
        <w:spacing w:before="80" w:after="80"/>
        <w:ind w:left="567"/>
      </w:pPr>
      <w:r>
        <w:rPr>
          <w:rFonts w:ascii="Courier New" w:hAnsi="Courier New"/>
          <w:color w:val="00D96E"/>
          <w:sz w:val="18"/>
        </w:rPr>
        <w:t>def get_next_song():</w:t>
        <w:br/>
        <w:t xml:space="preserve">    next_item = QueueItem.query\</w:t>
        <w:br/>
        <w:t xml:space="preserve">        .order_by(QueueItem.position).first()</w:t>
        <w:br/>
        <w:t xml:space="preserve">    if next_item:</w:t>
        <w:br/>
        <w:t xml:space="preserve">        song_data = {...}  # extrai info da música</w:t>
        <w:br/>
        <w:t xml:space="preserve">        db.session.delete(next_item)  # remove da fila</w:t>
        <w:br/>
        <w:t xml:space="preserve">        db.session.commit()</w:t>
        <w:br/>
        <w:t xml:space="preserve">        return song_data</w:t>
        <w:br/>
        <w:t xml:space="preserve">    return None  # fila vazia</w:t>
      </w:r>
    </w:p>
    <w:p>
      <w:pPr>
        <w:spacing w:after="160"/>
      </w:pPr>
      <w:r>
        <w:rPr>
          <w:sz w:val="22"/>
        </w:rPr>
        <w:t>Esta função vai buscar a próxima música da fila e remove-a. Funciona como uma fila de supermercado — o primeiro a entrar é o primeiro a sair (FIFO).</w:t>
      </w:r>
    </w:p>
    <w:p>
      <w:pPr>
        <w:spacing w:before="280" w:after="120"/>
        <w:jc w:val="left"/>
      </w:pPr>
      <w:r>
        <w:rPr>
          <w:b/>
          <w:color w:val="8888A0"/>
          <w:sz w:val="26"/>
        </w:rPr>
        <w:t>radio_thread() — O Coração da Rádio (linhas 379–406):</w:t>
      </w:r>
    </w:p>
    <w:p>
      <w:pPr>
        <w:spacing w:after="160"/>
      </w:pPr>
      <w:r>
        <w:rPr>
          <w:sz w:val="22"/>
        </w:rPr>
        <w:t>Esta é uma das funções mais importantes! Corre em segundo plano para sempre (loop infinito) e verifica a cada segundo:</w:t>
        <w:br/>
        <w:br/>
        <w:t>1. Está a tocar alguma música? Acabou?</w:t>
        <w:br/>
        <w:t>2. Se acabou → vai buscar a próxima com get_next_song()</w:t>
        <w:br/>
        <w:t>3. Atualiza o estado global</w:t>
        <w:br/>
        <w:t>4. Envia uma mensagem a TODOS os browsers via Socket.IO</w:t>
        <w:br/>
        <w:t>5. A cada 5 segundos envia também um sinal de sincronização</w:t>
      </w:r>
    </w:p>
    <w:p>
      <w:pPr>
        <w:spacing w:before="80" w:after="80"/>
        <w:ind w:left="567"/>
      </w:pPr>
      <w:r>
        <w:rPr>
          <w:rFonts w:ascii="Courier New" w:hAnsi="Courier New"/>
          <w:color w:val="00D96E"/>
          <w:sz w:val="18"/>
        </w:rPr>
        <w:t>def radio_thread():</w:t>
        <w:br/>
        <w:t xml:space="preserve">    sync_counter = 0</w:t>
        <w:br/>
        <w:t xml:space="preserve">    while True:</w:t>
        <w:br/>
        <w:t xml:space="preserve">        with state_lock:</w:t>
        <w:br/>
        <w:t xml:space="preserve">            if musica_acabou:</w:t>
        <w:br/>
        <w:t xml:space="preserve">                next_song = get_next_song()</w:t>
        <w:br/>
        <w:t xml:space="preserve">                radio_state[...] = next_song</w:t>
        <w:br/>
        <w:t xml:space="preserve">                socketio.emit("radio_update", ...)</w:t>
        <w:br/>
        <w:t xml:space="preserve">            else:</w:t>
        <w:br/>
        <w:t xml:space="preserve">                sync_counter += 1</w:t>
        <w:br/>
        <w:t xml:space="preserve">                if sync_counter &gt;= 5:</w:t>
        <w:br/>
        <w:t xml:space="preserve">                    socketio.emit("sync", ...)</w:t>
        <w:br/>
        <w:t xml:space="preserve">        socketio.sleep(1)  # espera 1 segundo</w:t>
      </w:r>
    </w:p>
    <w:p>
      <w:pPr>
        <w:spacing w:before="280" w:after="120"/>
        <w:jc w:val="left"/>
      </w:pPr>
      <w:r>
        <w:rPr>
          <w:b/>
          <w:color w:val="8888A0"/>
          <w:sz w:val="26"/>
        </w:rPr>
        <w:t>get_radio_status() (linhas 408–431):</w:t>
      </w:r>
    </w:p>
    <w:p>
      <w:pPr>
        <w:spacing w:after="160"/>
      </w:pPr>
      <w:r>
        <w:rPr>
          <w:sz w:val="22"/>
        </w:rPr>
        <w:t>Constrói um "pacote de informação" completo sobre o estado atual da rádio para enviar aos browsers:</w:t>
        <w:br/>
        <w:t xml:space="preserve">  • título e artista da música atual</w:t>
        <w:br/>
        <w:t xml:space="preserve">  • nome do ficheiro de áudio</w:t>
        <w:br/>
        <w:t xml:space="preserve">  • imagem de capa</w:t>
        <w:br/>
        <w:t xml:space="preserve">  • duração total e tempo decorrido</w:t>
        <w:br/>
        <w:t xml:space="preserve">  • fila das próximas 5 músicas</w:t>
        <w:br/>
        <w:t xml:space="preserve">  • contagem de likes e dislikes</w:t>
      </w:r>
    </w:p>
    <w:p>
      <w:pPr>
        <w:spacing w:before="280" w:after="120"/>
        <w:jc w:val="left"/>
      </w:pPr>
      <w:r>
        <w:rPr>
          <w:b/>
          <w:color w:val="8888A0"/>
          <w:sz w:val="26"/>
        </w:rPr>
        <w:t>check_ban() — Verificação de IPs Bloqueados (linha 433):</w:t>
      </w:r>
    </w:p>
    <w:p>
      <w:pPr>
        <w:spacing w:after="160"/>
      </w:pPr>
      <w:r>
        <w:rPr>
          <w:sz w:val="22"/>
        </w:rPr>
        <w:t>Esta função é executada antes de CADA pedido ao servidor. Verifica se o IP do visitante está na lista negra (tabela BannedIP). Se estiver, devolve um erro 403 (Proibido) imediatamente, sem mostrar nenhuma página.</w:t>
      </w:r>
    </w:p>
    <w:p>
      <w:pPr>
        <w:spacing w:before="280" w:after="120"/>
        <w:jc w:val="left"/>
      </w:pPr>
      <w:r>
        <w:rPr>
          <w:b/>
          <w:color w:val="8888A0"/>
          <w:sz w:val="26"/>
        </w:rPr>
        <w:t>Rota /live.mp3 — O Stream de Áudio (linhas 446–502):</w:t>
      </w:r>
    </w:p>
    <w:p>
      <w:pPr>
        <w:spacing w:after="160"/>
      </w:pPr>
      <w:r>
        <w:rPr>
          <w:sz w:val="22"/>
        </w:rPr>
        <w:t>Esta é a rota que os browsers de áudio e apps de rádio usam para ouvir. Em vez de servir um ficheiro estático, gera um stream contínuo:</w:t>
        <w:br/>
        <w:br/>
        <w:t>1. Verifica qual música está a tocar</w:t>
        <w:br/>
        <w:t>2. Calcula quantos bytes deve saltar para sincronizar com o servidor</w:t>
        <w:br/>
        <w:t xml:space="preserve">   (para que quem acabou de entrar não ouça desde o início)</w:t>
        <w:br/>
        <w:t>3. Envia os dados em blocos de 16KB continuamente</w:t>
        <w:br/>
        <w:t>4. Se a música mudar no servidor, passa automaticamente para a próxima</w:t>
      </w:r>
    </w:p>
    <w:p>
      <w:r>
        <w:br w:type="page"/>
      </w:r>
    </w:p>
    <w:p>
      <w:pPr>
        <w:spacing w:before="280" w:after="120"/>
        <w:jc w:val="left"/>
      </w:pPr>
      <w:r>
        <w:rPr>
          <w:b/>
          <w:color w:val="FF007F"/>
          <w:sz w:val="44"/>
        </w:rPr>
        <w:t>FICHEIRO: app.py — PARTE 3</w:t>
      </w:r>
    </w:p>
    <w:p>
      <w:pPr>
        <w:spacing w:before="280" w:after="120"/>
        <w:jc w:val="left"/>
      </w:pPr>
      <w:r>
        <w:rPr>
          <w:b/>
          <w:color w:val="FF007F"/>
          <w:sz w:val="32"/>
        </w:rPr>
        <w:t>Rotas do Admin e Gestão de Músicas</w:t>
      </w:r>
    </w:p>
    <w:p>
      <w:pPr>
        <w:spacing w:before="80" w:after="80"/>
      </w:pPr>
      <w:r>
        <w:rPr>
          <w:color w:val="FF007F"/>
          <w:sz w:val="18"/>
        </w:rPr>
        <w:t>──────────────────────────────────────────────────────────────────────</w:t>
      </w:r>
    </w:p>
    <w:p>
      <w:pPr>
        <w:spacing w:before="280" w:after="120"/>
        <w:jc w:val="left"/>
      </w:pPr>
      <w:r>
        <w:rPr>
          <w:b/>
          <w:color w:val="8888A0"/>
          <w:sz w:val="26"/>
        </w:rPr>
        <w:t>Rota /admin — Login do Administrador (linhas 505–513):</w:t>
      </w:r>
    </w:p>
    <w:p>
      <w:pPr>
        <w:spacing w:after="160"/>
      </w:pPr>
      <w:r>
        <w:rPr>
          <w:sz w:val="22"/>
        </w:rPr>
        <w:t>Quando o admin visita /admin:</w:t>
        <w:br/>
        <w:t xml:space="preserve">  • Se o formulário foi submetido com POST, verifica a palavra-passe</w:t>
        <w:br/>
        <w:t xml:space="preserve">  • Se a senha for "admin123" → guarda na sessão que é admin</w:t>
        <w:br/>
        <w:t xml:space="preserve">  • Redireciona para /admin/dashboard</w:t>
        <w:br/>
        <w:t xml:space="preserve">  • Se já estiver logado, redireciona diretamente</w:t>
        <w:br/>
        <w:t xml:space="preserve">  • Se não, mostra a página de login</w:t>
      </w:r>
    </w:p>
    <w:p>
      <w:pPr>
        <w:spacing w:before="80" w:after="80"/>
        <w:ind w:left="567"/>
      </w:pPr>
      <w:r>
        <w:rPr>
          <w:rFonts w:ascii="Courier New" w:hAnsi="Courier New"/>
          <w:color w:val="00D96E"/>
          <w:sz w:val="18"/>
        </w:rPr>
        <w:t>@app.route('/admin', methods=['GET', 'POST'])</w:t>
        <w:br/>
        <w:t>def admin():</w:t>
        <w:br/>
        <w:t xml:space="preserve">    if request.method == 'POST':</w:t>
        <w:br/>
        <w:t xml:space="preserve">        if request.form.get('password') == 'admin123':</w:t>
        <w:br/>
        <w:t xml:space="preserve">            session['admin'] = True</w:t>
        <w:br/>
        <w:t xml:space="preserve">            return redirect(url_for('admin_dashboard'))</w:t>
        <w:br/>
        <w:t xml:space="preserve">    return render_template('admin_login.html')</w:t>
      </w:r>
    </w:p>
    <w:p>
      <w:pPr>
        <w:spacing w:before="280" w:after="120"/>
        <w:jc w:val="left"/>
      </w:pPr>
      <w:r>
        <w:rPr>
          <w:b/>
          <w:color w:val="8888A0"/>
          <w:sz w:val="26"/>
        </w:rPr>
        <w:t>Rota /admin/upload — Carregar Músicas (linhas 555–653):</w:t>
      </w:r>
    </w:p>
    <w:p>
      <w:pPr>
        <w:spacing w:after="160"/>
      </w:pPr>
      <w:r>
        <w:rPr>
          <w:sz w:val="22"/>
        </w:rPr>
        <w:t>Esta é uma das rotas mais complexas. Quando o admin faz upload de um MP3:</w:t>
        <w:br/>
        <w:br/>
        <w:t>1. Verifica se o ficheiro é .mp3 ou .wav (segurança)</w:t>
        <w:br/>
        <w:t>2. Guarda o ficheiro na pasta static/music/</w:t>
        <w:br/>
        <w:t>3. Lê os metadados com a biblioteca Mutagen:</w:t>
        <w:br/>
        <w:t xml:space="preserve">   — Para MP3: lê as tags ID3 (TIT2=título, TPE1=artista, APIC=capa)</w:t>
        <w:br/>
        <w:t xml:space="preserve">   — Para WAV: lê as tags RIFF INFO (INAM=título, IART=artista)</w:t>
        <w:br/>
        <w:t>4. Se não houver capa incorporada no ficheiro, vai à iTunes API buscar uma</w:t>
        <w:br/>
        <w:t>5. Se não houver tags, tenta adivinhar pelo nome do ficheiro</w:t>
        <w:br/>
        <w:t xml:space="preserve">   (ex: "Queen - Bohemian Rhapsody.mp3" → artista="Queen", título="Bohemian Rhapsody")</w:t>
        <w:br/>
        <w:t>6. Guarda tudo na base de dados (tabela Song)</w:t>
      </w:r>
    </w:p>
    <w:p>
      <w:pPr>
        <w:spacing w:before="280" w:after="120"/>
        <w:jc w:val="left"/>
      </w:pPr>
      <w:r>
        <w:rPr>
          <w:b/>
          <w:color w:val="8888A0"/>
          <w:sz w:val="26"/>
        </w:rPr>
        <w:t>Rota /admin/queue/&lt;id&gt; — Adicionar à Fila (linhas 670–690):</w:t>
      </w:r>
    </w:p>
    <w:p>
      <w:pPr>
        <w:spacing w:after="160"/>
      </w:pPr>
      <w:r>
        <w:rPr>
          <w:sz w:val="22"/>
        </w:rPr>
        <w:t>Quando o admin clica em "Fila" numa música:</w:t>
        <w:br/>
        <w:t>1. Encontra a posição máxima atual na fila</w:t>
        <w:br/>
        <w:t>2. Adiciona a música no final (posição + 1)</w:t>
        <w:br/>
        <w:t>3. Se o rádio estava parado, começa a tocar imediatamente</w:t>
        <w:br/>
        <w:t>4. Notifica todos os browsers via Socket.IO</w:t>
      </w:r>
    </w:p>
    <w:p>
      <w:pPr>
        <w:spacing w:before="280" w:after="120"/>
        <w:jc w:val="left"/>
      </w:pPr>
      <w:r>
        <w:rPr>
          <w:b/>
          <w:color w:val="8888A0"/>
          <w:sz w:val="26"/>
        </w:rPr>
        <w:t>Rota /admin/ban e /admin/unban — Banir IPs (linhas 692–710):</w:t>
      </w:r>
    </w:p>
    <w:p>
      <w:pPr>
        <w:spacing w:after="160"/>
      </w:pPr>
      <w:r>
        <w:rPr>
          <w:sz w:val="22"/>
        </w:rPr>
        <w:t>O admin pode bloquear utilizadores abusivos pelo seu endereço IP:</w:t>
        <w:br/>
        <w:t xml:space="preserve">  • /admin/ban → adiciona o IP à tabela BannedIP</w:t>
        <w:br/>
        <w:t xml:space="preserve">  • /admin/unban/&lt;id&gt; → remove o IP da lista negra</w:t>
        <w:br/>
        <w:t xml:space="preserve">  • Quando um IP é banido, é enviado um evento Socket.IO "banned"</w:t>
        <w:br/>
        <w:t xml:space="preserve">    que pausa o áudio no browser desse utilizador em tempo real!</w:t>
      </w:r>
    </w:p>
    <w:p>
      <w:pPr>
        <w:spacing w:before="280" w:after="120"/>
        <w:jc w:val="left"/>
      </w:pPr>
      <w:r>
        <w:rPr>
          <w:b/>
          <w:color w:val="8888A0"/>
          <w:sz w:val="26"/>
        </w:rPr>
        <w:t>Rotas do Blog (linhas 1018–1117):</w:t>
      </w:r>
    </w:p>
    <w:p>
      <w:pPr>
        <w:spacing w:after="40"/>
      </w:pPr>
      <w:r>
        <w:rPr>
          <w:b/>
          <w:color w:val="FF007F"/>
          <w:sz w:val="20"/>
        </w:rPr>
        <w:t xml:space="preserve">  /blog: </w:t>
      </w:r>
      <w:r>
        <w:rPr>
          <w:sz w:val="20"/>
        </w:rPr>
        <w:t>Mostra todos os artigos ordenados por data</w:t>
      </w:r>
    </w:p>
    <w:p>
      <w:pPr>
        <w:spacing w:after="40"/>
      </w:pPr>
      <w:r>
        <w:rPr>
          <w:b/>
          <w:color w:val="FF007F"/>
          <w:sz w:val="20"/>
        </w:rPr>
        <w:t xml:space="preserve">  /blog/&lt;id&gt;: </w:t>
      </w:r>
      <w:r>
        <w:rPr>
          <w:sz w:val="20"/>
        </w:rPr>
        <w:t>Mostra um artigo específico com os seus links</w:t>
      </w:r>
    </w:p>
    <w:p>
      <w:pPr>
        <w:spacing w:after="40"/>
      </w:pPr>
      <w:r>
        <w:rPr>
          <w:b/>
          <w:color w:val="FF007F"/>
          <w:sz w:val="20"/>
        </w:rPr>
        <w:t xml:space="preserve">  /admin/blog/create: </w:t>
      </w:r>
      <w:r>
        <w:rPr>
          <w:sz w:val="20"/>
        </w:rPr>
        <w:t>Cria um novo artigo (título, texto, banner, links)</w:t>
      </w:r>
    </w:p>
    <w:p>
      <w:pPr>
        <w:spacing w:after="40"/>
      </w:pPr>
      <w:r>
        <w:rPr>
          <w:b/>
          <w:color w:val="FF007F"/>
          <w:sz w:val="20"/>
        </w:rPr>
        <w:t xml:space="preserve">  /admin/blog/edit/&lt;id&gt;: </w:t>
      </w:r>
      <w:r>
        <w:rPr>
          <w:sz w:val="20"/>
        </w:rPr>
        <w:t>Edita um artigo existente</w:t>
      </w:r>
    </w:p>
    <w:p>
      <w:pPr>
        <w:spacing w:after="40"/>
      </w:pPr>
      <w:r>
        <w:rPr>
          <w:b/>
          <w:color w:val="FF007F"/>
          <w:sz w:val="20"/>
        </w:rPr>
        <w:t xml:space="preserve">  /admin/blog/delete/&lt;id&gt;: </w:t>
      </w:r>
      <w:r>
        <w:rPr>
          <w:sz w:val="20"/>
        </w:rPr>
        <w:t>Apaga um artigo e o seu banner do disco</w:t>
      </w:r>
    </w:p>
    <w:p>
      <w:pPr>
        <w:spacing w:before="280" w:after="120"/>
        <w:jc w:val="left"/>
      </w:pPr>
      <w:r>
        <w:rPr>
          <w:b/>
          <w:color w:val="8888A0"/>
          <w:sz w:val="26"/>
        </w:rPr>
        <w:t>Recomendações — Aprovar e Rejeitar (linhas 982–1016):</w:t>
      </w:r>
    </w:p>
    <w:p>
      <w:pPr>
        <w:spacing w:after="160"/>
      </w:pPr>
      <w:r>
        <w:rPr>
          <w:sz w:val="22"/>
        </w:rPr>
        <w:t>Quando um utilizador pede uma música no formulário da página inicial:</w:t>
        <w:br/>
        <w:t>1. O pedido vai para a tabela Recommendation com status="pending"</w:t>
        <w:br/>
        <w:t>2. O admin vê o pedido no dashboard</w:t>
        <w:br/>
        <w:t>3. Se aceitar → status="accepted" + envia email de notificação ao utilizador</w:t>
        <w:br/>
        <w:t>4. Se rejeitar → status="rejected" + envia email com a razão da rejeição</w:t>
        <w:br/>
        <w:br/>
        <w:t>Os emails são enviados usando SMTP configurado no ficheiro .env</w:t>
      </w:r>
    </w:p>
    <w:p>
      <w:r>
        <w:br w:type="page"/>
      </w:r>
    </w:p>
    <w:p>
      <w:pPr>
        <w:spacing w:before="280" w:after="120"/>
        <w:jc w:val="left"/>
      </w:pPr>
      <w:r>
        <w:rPr>
          <w:b/>
          <w:color w:val="FF007F"/>
          <w:sz w:val="44"/>
        </w:rPr>
        <w:t>FICHEIRO: app.py — PARTE 4</w:t>
      </w:r>
    </w:p>
    <w:p>
      <w:pPr>
        <w:spacing w:before="280" w:after="120"/>
        <w:jc w:val="left"/>
      </w:pPr>
      <w:r>
        <w:rPr>
          <w:b/>
          <w:color w:val="FF007F"/>
          <w:sz w:val="32"/>
        </w:rPr>
        <w:t>Sistema de Inteligência Artificial e Segurança</w:t>
      </w:r>
    </w:p>
    <w:p>
      <w:pPr>
        <w:spacing w:before="80" w:after="80"/>
      </w:pPr>
      <w:r>
        <w:rPr>
          <w:color w:val="FF007F"/>
          <w:sz w:val="18"/>
        </w:rPr>
        <w:t>──────────────────────────────────────────────────────────────────────</w:t>
      </w:r>
    </w:p>
    <w:p>
      <w:pPr>
        <w:spacing w:before="280" w:after="120"/>
        <w:jc w:val="left"/>
      </w:pPr>
      <w:r>
        <w:rPr>
          <w:b/>
          <w:color w:val="8888A0"/>
          <w:sz w:val="26"/>
        </w:rPr>
        <w:t>Configuração da IA (linhas 60–88):</w:t>
      </w:r>
    </w:p>
    <w:p>
      <w:pPr>
        <w:spacing w:before="80" w:after="80"/>
        <w:ind w:left="567"/>
      </w:pPr>
      <w:r>
        <w:rPr>
          <w:rFonts w:ascii="Courier New" w:hAnsi="Courier New"/>
          <w:color w:val="00D96E"/>
          <w:sz w:val="18"/>
        </w:rPr>
        <w:t>OLLAMA_API_URL = 'http://82.26.80.39:11434/api/generate'</w:t>
        <w:br/>
        <w:t>OLLAMA_MODEL   = 'qwen2:0.5b'</w:t>
      </w:r>
    </w:p>
    <w:p>
      <w:pPr>
        <w:spacing w:after="160"/>
      </w:pPr>
      <w:r>
        <w:rPr>
          <w:sz w:val="22"/>
        </w:rPr>
        <w:t>A IG Radio usa o Ollama, um servidor de IA local, a correr num servidor remoto. O modelo qwen2:0.5b é pequeno e rápido — ideal para um chatbot de rádio.</w:t>
        <w:br/>
        <w:br/>
        <w:t>O ficheiro AI_PROFILE.txt define a "personalidade" da IA — como ela deve responder e comportar-se. Este ficheiro é carregado uma vez no arranque.</w:t>
      </w:r>
    </w:p>
    <w:p>
      <w:pPr>
        <w:spacing w:before="280" w:after="120"/>
        <w:jc w:val="left"/>
      </w:pPr>
      <w:r>
        <w:rPr>
          <w:b/>
          <w:color w:val="8888A0"/>
          <w:sz w:val="26"/>
        </w:rPr>
        <w:t>Função build_prompt() (linhas 74–88):</w:t>
      </w:r>
    </w:p>
    <w:p>
      <w:pPr>
        <w:spacing w:after="160"/>
      </w:pPr>
      <w:r>
        <w:rPr>
          <w:sz w:val="22"/>
        </w:rPr>
        <w:t>Antes de enviar uma pergunta à IA, esta função constrói o prompt completo:</w:t>
        <w:br/>
        <w:t>1. Coloca as instruções de sistema (personalidade) no início</w:t>
        <w:br/>
        <w:t>2. Adiciona a pergunta do utilizador</w:t>
        <w:br/>
        <w:t>3. A IA responde sempre "em personagem" como assistente da IG Radio</w:t>
      </w:r>
    </w:p>
    <w:p>
      <w:pPr>
        <w:spacing w:before="280" w:after="120"/>
        <w:jc w:val="left"/>
      </w:pPr>
      <w:r>
        <w:rPr>
          <w:b/>
          <w:color w:val="8888A0"/>
          <w:sz w:val="26"/>
        </w:rPr>
        <w:t>Função query_ollama_streaming() (linhas 90–141):</w:t>
      </w:r>
    </w:p>
    <w:p>
      <w:pPr>
        <w:spacing w:after="160"/>
      </w:pPr>
      <w:r>
        <w:rPr>
          <w:sz w:val="22"/>
        </w:rPr>
        <w:t>Esta função envia a pergunta ao Ollama e recebe a resposta em streaming (letra a letra, como se estivesse a escrever em tempo real):</w:t>
        <w:br/>
        <w:br/>
        <w:t>1. Vai buscar as últimas 5 mensagens de conversa deste utilizador (pelo IP)</w:t>
        <w:br/>
        <w:t>2. Constrói o prompt com o histórico</w:t>
        <w:br/>
        <w:t>3. Faz um pedido POST ao servidor Ollama com stream=True</w:t>
        <w:br/>
        <w:t>4. Para cada fragmento de resposta, devolve o texto imediatamente</w:t>
        <w:br/>
        <w:t>5. Em caso de erro (timeout, conexão), devolve uma mensagem amigável</w:t>
      </w:r>
    </w:p>
    <w:p>
      <w:pPr>
        <w:spacing w:before="280" w:after="120"/>
        <w:jc w:val="left"/>
      </w:pPr>
      <w:r>
        <w:rPr>
          <w:b/>
          <w:color w:val="8888A0"/>
          <w:sz w:val="26"/>
        </w:rPr>
        <w:t>Sistema de Rate Limiting e Anti-Abuso (linhas 722–813):</w:t>
      </w:r>
    </w:p>
    <w:p>
      <w:pPr>
        <w:spacing w:after="160"/>
      </w:pPr>
      <w:r>
        <w:rPr>
          <w:sz w:val="22"/>
        </w:rPr>
        <w:t>Para evitar que alguém abuse da IA, existe um sistema de segurança em camadas:</w:t>
      </w:r>
    </w:p>
    <w:p>
      <w:pPr>
        <w:spacing w:after="40"/>
      </w:pPr>
      <w:r>
        <w:rPr>
          <w:b/>
          <w:color w:val="00C96E"/>
          <w:sz w:val="20"/>
        </w:rPr>
        <w:t xml:space="preserve">  • AI_RATE_LIMIT = 8: </w:t>
      </w:r>
      <w:r>
        <w:rPr>
          <w:sz w:val="20"/>
        </w:rPr>
        <w:t>Máximo de 8 pedidos por minuto por utilizador</w:t>
      </w:r>
    </w:p>
    <w:p>
      <w:pPr>
        <w:spacing w:after="40"/>
      </w:pPr>
      <w:r>
        <w:rPr>
          <w:b/>
          <w:color w:val="00C96E"/>
          <w:sz w:val="20"/>
        </w:rPr>
        <w:t xml:space="preserve">  • AI_RATE_WINDOW = 60: </w:t>
      </w:r>
      <w:r>
        <w:rPr>
          <w:sz w:val="20"/>
        </w:rPr>
        <w:t>A janela de tempo é de 60 segundos</w:t>
      </w:r>
    </w:p>
    <w:p>
      <w:pPr>
        <w:spacing w:after="40"/>
      </w:pPr>
      <w:r>
        <w:rPr>
          <w:b/>
          <w:color w:val="00C96E"/>
          <w:sz w:val="20"/>
        </w:rPr>
        <w:t xml:space="preserve">  • AI_COOLDOWN_SEC = 2: </w:t>
      </w:r>
      <w:r>
        <w:rPr>
          <w:sz w:val="20"/>
        </w:rPr>
        <w:t>Deve esperar pelo menos 2 segundos entre pedidos</w:t>
      </w:r>
    </w:p>
    <w:p>
      <w:pPr>
        <w:spacing w:after="40"/>
      </w:pPr>
      <w:r>
        <w:rPr>
          <w:b/>
          <w:color w:val="00C96E"/>
          <w:sz w:val="20"/>
        </w:rPr>
        <w:t xml:space="preserve">  • AI_BAN_THRESHOLD = 20: </w:t>
      </w:r>
      <w:r>
        <w:rPr>
          <w:sz w:val="20"/>
        </w:rPr>
        <w:t>Se fizer 20+ pedidos por minuto → banido temporariamente</w:t>
      </w:r>
    </w:p>
    <w:p>
      <w:pPr>
        <w:spacing w:after="40"/>
      </w:pPr>
      <w:r>
        <w:rPr>
          <w:b/>
          <w:color w:val="00C96E"/>
          <w:sz w:val="20"/>
        </w:rPr>
        <w:t xml:space="preserve">  • AI_BAN_DURATION = 300: </w:t>
      </w:r>
      <w:r>
        <w:rPr>
          <w:sz w:val="20"/>
        </w:rPr>
        <w:t>O banimento temporário dura 5 minutos (300 segundos)</w:t>
      </w:r>
    </w:p>
    <w:p>
      <w:pPr>
        <w:spacing w:after="40"/>
      </w:pPr>
      <w:r>
        <w:rPr>
          <w:b/>
          <w:color w:val="00C96E"/>
          <w:sz w:val="20"/>
        </w:rPr>
        <w:t xml:space="preserve">  • AI_MAX_PROMPT_LEN = 500: </w:t>
      </w:r>
      <w:r>
        <w:rPr>
          <w:sz w:val="20"/>
        </w:rPr>
        <w:t>Mensagens com mais de 500 caracteres são recusadas</w:t>
      </w:r>
    </w:p>
    <w:p>
      <w:pPr>
        <w:spacing w:before="280" w:after="120"/>
        <w:jc w:val="left"/>
      </w:pPr>
      <w:r>
        <w:rPr>
          <w:b/>
          <w:color w:val="8888A0"/>
          <w:sz w:val="26"/>
        </w:rPr>
        <w:t>Rota /api/ai/ask — Chat com a IA (linhas 815–870):</w:t>
      </w:r>
    </w:p>
    <w:p>
      <w:pPr>
        <w:spacing w:after="160"/>
      </w:pPr>
      <w:r>
        <w:rPr>
          <w:sz w:val="22"/>
        </w:rPr>
        <w:t>Esta é a rota que o browser usa para enviar uma pergunta à IA. A resposta é enviada em formato SSE (Server-Sent Events) — um formato especial que permite enviar dados em tempo real sem abrir uma nova ligação. O browser recebe cada palavra conforme a IA vai respondendo, criando o efeito de "máquina de escrever".</w:t>
      </w:r>
    </w:p>
    <w:p>
      <w:pPr>
        <w:spacing w:before="280" w:after="120"/>
        <w:jc w:val="left"/>
      </w:pPr>
      <w:r>
        <w:rPr>
          <w:b/>
          <w:color w:val="8888A0"/>
          <w:sz w:val="26"/>
        </w:rPr>
        <w:t>Histórico de Chat (linhas 839–884):</w:t>
      </w:r>
    </w:p>
    <w:p>
      <w:pPr>
        <w:spacing w:after="160"/>
      </w:pPr>
      <w:r>
        <w:rPr>
          <w:sz w:val="22"/>
        </w:rPr>
        <w:t>Cada mensagem do utilizador e cada resposta da IA são guardadas na tabela ChatMessage com o IP do utilizador. Assim, quando o utilizador faz a próxima pergunta, o sistema inclui as últimas 5 trocas de mensagens no contexto, dando à IA "memória" da conversa.</w:t>
      </w:r>
    </w:p>
    <w:p>
      <w:r>
        <w:br w:type="page"/>
      </w:r>
    </w:p>
    <w:p>
      <w:pPr>
        <w:spacing w:before="280" w:after="120"/>
        <w:jc w:val="left"/>
      </w:pPr>
      <w:r>
        <w:rPr>
          <w:b/>
          <w:color w:val="FF007F"/>
          <w:sz w:val="44"/>
        </w:rPr>
        <w:t>FICHEIRO: app.py — PARTE 5</w:t>
      </w:r>
    </w:p>
    <w:p>
      <w:pPr>
        <w:spacing w:before="280" w:after="120"/>
        <w:jc w:val="left"/>
      </w:pPr>
      <w:r>
        <w:rPr>
          <w:b/>
          <w:color w:val="FF007F"/>
          <w:sz w:val="32"/>
        </w:rPr>
        <w:t>Sistema de Email SMTP</w:t>
      </w:r>
    </w:p>
    <w:p>
      <w:pPr>
        <w:spacing w:before="80" w:after="80"/>
      </w:pPr>
      <w:r>
        <w:rPr>
          <w:color w:val="FF007F"/>
          <w:sz w:val="18"/>
        </w:rPr>
        <w:t>──────────────────────────────────────────────────────────────────────</w:t>
      </w:r>
    </w:p>
    <w:p>
      <w:pPr>
        <w:spacing w:after="160"/>
      </w:pPr>
      <w:r>
        <w:rPr>
          <w:sz w:val="22"/>
        </w:rPr>
        <w:t>O sistema de email permite à rádio enviar notificações automáticas aos utilizadores quando os seus pedidos de música são aceites ou rejeitados. Toda a configuração vem do ficheiro .env para não expor credenciais no código.</w:t>
      </w:r>
    </w:p>
    <w:p>
      <w:pPr>
        <w:spacing w:before="280" w:after="120"/>
        <w:jc w:val="left"/>
      </w:pPr>
      <w:r>
        <w:rPr>
          <w:b/>
          <w:color w:val="8888A0"/>
          <w:sz w:val="26"/>
        </w:rPr>
        <w:t>Variáveis de Configuração de Email (linhas 188–204):</w:t>
      </w:r>
    </w:p>
    <w:p>
      <w:pPr>
        <w:spacing w:after="40"/>
      </w:pPr>
      <w:r>
        <w:rPr>
          <w:b/>
          <w:color w:val="FF007F"/>
          <w:sz w:val="20"/>
        </w:rPr>
        <w:t xml:space="preserve">  SMTP_SERVER: </w:t>
      </w:r>
      <w:r>
        <w:rPr>
          <w:sz w:val="20"/>
        </w:rPr>
        <w:t>Servidor de email (ex: mail.thebothost.com)</w:t>
      </w:r>
    </w:p>
    <w:p>
      <w:pPr>
        <w:spacing w:after="40"/>
      </w:pPr>
      <w:r>
        <w:rPr>
          <w:b/>
          <w:color w:val="FF007F"/>
          <w:sz w:val="20"/>
        </w:rPr>
        <w:t xml:space="preserve">  SMTP_PORT: </w:t>
      </w:r>
      <w:r>
        <w:rPr>
          <w:sz w:val="20"/>
        </w:rPr>
        <w:t>Porta do servidor (normalmente 587 para TLS ou 465 para SSL)</w:t>
      </w:r>
    </w:p>
    <w:p>
      <w:pPr>
        <w:spacing w:after="40"/>
      </w:pPr>
      <w:r>
        <w:rPr>
          <w:b/>
          <w:color w:val="FF007F"/>
          <w:sz w:val="20"/>
        </w:rPr>
        <w:t xml:space="preserve">  SMTP_USER: </w:t>
      </w:r>
      <w:r>
        <w:rPr>
          <w:sz w:val="20"/>
        </w:rPr>
        <w:t>Email do remetente (noreply-igradio@tbhwf.com)</w:t>
      </w:r>
    </w:p>
    <w:p>
      <w:pPr>
        <w:spacing w:after="40"/>
      </w:pPr>
      <w:r>
        <w:rPr>
          <w:b/>
          <w:color w:val="FF007F"/>
          <w:sz w:val="20"/>
        </w:rPr>
        <w:t xml:space="preserve">  SMTP_PASS: </w:t>
      </w:r>
      <w:r>
        <w:rPr>
          <w:sz w:val="20"/>
        </w:rPr>
        <w:t>Palavra-passe do email (carregada do .env)</w:t>
      </w:r>
    </w:p>
    <w:p>
      <w:pPr>
        <w:spacing w:after="40"/>
      </w:pPr>
      <w:r>
        <w:rPr>
          <w:b/>
          <w:color w:val="FF007F"/>
          <w:sz w:val="20"/>
        </w:rPr>
        <w:t xml:space="preserve">  SMTP_DEBUG: </w:t>
      </w:r>
      <w:r>
        <w:rPr>
          <w:sz w:val="20"/>
        </w:rPr>
        <w:t>Se "1", mostra no terminal toda a conversa SMTP (para depurar)</w:t>
      </w:r>
    </w:p>
    <w:p>
      <w:pPr>
        <w:spacing w:after="40"/>
      </w:pPr>
      <w:r>
        <w:rPr>
          <w:b/>
          <w:color w:val="FF007F"/>
          <w:sz w:val="20"/>
        </w:rPr>
        <w:t xml:space="preserve">  SMTP_USE_SSL: </w:t>
      </w:r>
      <w:r>
        <w:rPr>
          <w:sz w:val="20"/>
        </w:rPr>
        <w:t>Se "1", usa SSL implícito em vez de STARTTLS</w:t>
      </w:r>
    </w:p>
    <w:p>
      <w:pPr>
        <w:spacing w:after="40"/>
      </w:pPr>
      <w:r>
        <w:rPr>
          <w:b/>
          <w:color w:val="FF007F"/>
          <w:sz w:val="20"/>
        </w:rPr>
        <w:t xml:space="preserve">  SMTP_ASYNC: </w:t>
      </w:r>
      <w:r>
        <w:rPr>
          <w:sz w:val="20"/>
        </w:rPr>
        <w:t>Se "1", os emails são enviados em segundo plano (não bloqueia o servidor)</w:t>
      </w:r>
    </w:p>
    <w:p>
      <w:pPr>
        <w:spacing w:before="280" w:after="120"/>
        <w:jc w:val="left"/>
      </w:pPr>
      <w:r>
        <w:rPr>
          <w:b/>
          <w:color w:val="8888A0"/>
          <w:sz w:val="26"/>
        </w:rPr>
        <w:t>Função send_email_task() (linhas 206–248):</w:t>
      </w:r>
    </w:p>
    <w:p>
      <w:pPr>
        <w:spacing w:after="160"/>
      </w:pPr>
      <w:r>
        <w:rPr>
          <w:sz w:val="22"/>
        </w:rPr>
        <w:t>Esta função faz o trabalho real de envio de email:</w:t>
        <w:br/>
        <w:br/>
        <w:t>1. Verifica se a palavra-passe SMTP está configurada</w:t>
        <w:br/>
        <w:t>2. Cria a mensagem no formato MIME (texto simples)</w:t>
        <w:br/>
        <w:t>3. Abre uma ligação ao servidor SMTP:</w:t>
        <w:br/>
        <w:t xml:space="preserve">   — Com SSL: usa smtplib.SMTP_SSL() diretamente</w:t>
        <w:br/>
        <w:t xml:space="preserve">   — Com TLS: usa smtplib.SMTP() + starttls()</w:t>
        <w:br/>
        <w:t>4. Faz login com o utilizador e senha</w:t>
        <w:br/>
        <w:t>5. Envia a mensagem</w:t>
        <w:br/>
        <w:t>6. Fecha a ligação corretamente</w:t>
        <w:br/>
        <w:t>7. Regista cada passo no ficheiro logs/email.log</w:t>
      </w:r>
    </w:p>
    <w:p>
      <w:pPr>
        <w:spacing w:before="280" w:after="120"/>
        <w:jc w:val="left"/>
      </w:pPr>
      <w:r>
        <w:rPr>
          <w:b/>
          <w:color w:val="8888A0"/>
          <w:sz w:val="26"/>
        </w:rPr>
        <w:t>Função send_email() (linhas 250–260):</w:t>
      </w:r>
    </w:p>
    <w:p>
      <w:pPr>
        <w:spacing w:after="160"/>
      </w:pPr>
      <w:r>
        <w:rPr>
          <w:sz w:val="22"/>
        </w:rPr>
        <w:t>Esta é a função que o resto do código chama para enviar emails. Tem duas formas de funcionar:</w:t>
        <w:br/>
        <w:br/>
        <w:t xml:space="preserve">  MODO SÍNCRONO (SMTP_ASYNC=0): O servidor espera o email ser enviado antes de continuar. Mais simples mas pode atrasar as respostas.</w:t>
        <w:br/>
        <w:br/>
        <w:t xml:space="preserve">  MODO ASSÍNCRONO (SMTP_ASYNC=1): Cria uma Thread separada para enviar o email em segundo plano. O servidor responde ao utilizador imediatamente enquanto o email é enviado em paralelo. Recomendado para produção.</w:t>
      </w:r>
    </w:p>
    <w:p>
      <w:pPr>
        <w:spacing w:before="280" w:after="120"/>
        <w:jc w:val="left"/>
      </w:pPr>
      <w:r>
        <w:rPr>
          <w:b/>
          <w:color w:val="8888A0"/>
          <w:sz w:val="26"/>
        </w:rPr>
        <w:t>Ficheiro de Log (logs/email.log):</w:t>
      </w:r>
    </w:p>
    <w:p>
      <w:pPr>
        <w:spacing w:after="160"/>
      </w:pPr>
      <w:r>
        <w:rPr>
          <w:sz w:val="22"/>
        </w:rPr>
        <w:t>Todos os emails são registados com timestamp, nível (INFO, ERROR, WARNING) e detalhes da operação. Exemplo do que aparece no log:</w:t>
        <w:br/>
      </w:r>
    </w:p>
    <w:p>
      <w:pPr>
        <w:spacing w:before="80" w:after="80"/>
        <w:ind w:left="567"/>
      </w:pPr>
      <w:r>
        <w:rPr>
          <w:rFonts w:ascii="Courier New" w:hAnsi="Courier New"/>
          <w:color w:val="00D96E"/>
          <w:sz w:val="18"/>
        </w:rPr>
        <w:t>2026-05-27 10:30:15 | INFO | SMTP start: to=user@email.com ...</w:t>
        <w:br/>
        <w:t>2026-05-27 10:30:15 | INFO | SMTP connect: opening connection</w:t>
        <w:br/>
        <w:t>2026-05-27 10:30:16 | INFO | SMTP auth: logging in as noreply-igradio@tbhwf.com</w:t>
        <w:br/>
        <w:t>2026-05-27 10:30:17 | INFO | SMTP success: email sent to user@email.com</w:t>
      </w:r>
    </w:p>
    <w:p>
      <w:r>
        <w:br w:type="page"/>
      </w:r>
    </w:p>
    <w:p>
      <w:pPr>
        <w:spacing w:before="280" w:after="120"/>
        <w:jc w:val="left"/>
      </w:pPr>
      <w:r>
        <w:rPr>
          <w:b/>
          <w:color w:val="FF007F"/>
          <w:sz w:val="44"/>
        </w:rPr>
        <w:t>FICHEIRO: app.py — PARTE 6</w:t>
      </w:r>
    </w:p>
    <w:p>
      <w:pPr>
        <w:spacing w:before="280" w:after="120"/>
        <w:jc w:val="left"/>
      </w:pPr>
      <w:r>
        <w:rPr>
          <w:b/>
          <w:color w:val="FF007F"/>
          <w:sz w:val="32"/>
        </w:rPr>
        <w:t>Socket.IO, Votações, Estatísticas e APIs</w:t>
      </w:r>
    </w:p>
    <w:p>
      <w:pPr>
        <w:spacing w:before="80" w:after="80"/>
      </w:pPr>
      <w:r>
        <w:rPr>
          <w:color w:val="FF007F"/>
          <w:sz w:val="18"/>
        </w:rPr>
        <w:t>──────────────────────────────────────────────────────────────────────</w:t>
      </w:r>
    </w:p>
    <w:p>
      <w:pPr>
        <w:spacing w:before="280" w:after="120"/>
        <w:jc w:val="left"/>
      </w:pPr>
      <w:r>
        <w:rPr>
          <w:b/>
          <w:color w:val="8888A0"/>
          <w:sz w:val="26"/>
        </w:rPr>
        <w:t>Socket.IO — Comunicação em Tempo Real (linhas 1121–1163):</w:t>
      </w:r>
    </w:p>
    <w:p>
      <w:pPr>
        <w:spacing w:after="160"/>
      </w:pPr>
      <w:r>
        <w:rPr>
          <w:sz w:val="22"/>
        </w:rPr>
        <w:t>O Socket.IO mantém uma ligação aberta entre o servidor e cada browser. Quando algo muda na rádio, todos os browsers são notificados instantaneamente.</w:t>
        <w:br/>
        <w:br/>
        <w:t>@socketio.on("connect") → chamado quando um utilizador abre o site</w:t>
        <w:br/>
        <w:t xml:space="preserve">  • Verifica se o IP está banido (se sim, recusa a ligação)</w:t>
        <w:br/>
        <w:t xml:space="preserve">  • Adiciona o utilizador ao dicionário listeners{}</w:t>
        <w:br/>
        <w:t xml:space="preserve">  • Envia imediatamente o estado atual da rádio</w:t>
        <w:br/>
        <w:t xml:space="preserve">  • Atualiza as estatísticas no painel admin</w:t>
        <w:br/>
        <w:br/>
        <w:t>@socketio.on("disconnect") → chamado quando o utilizador fecha o site</w:t>
        <w:br/>
        <w:t xml:space="preserve">  • Remove o utilizador do dicionário listeners{}</w:t>
        <w:br/>
        <w:t xml:space="preserve">  • Atualiza as estatísticas no painel admin</w:t>
      </w:r>
    </w:p>
    <w:p>
      <w:pPr>
        <w:spacing w:before="280" w:after="120"/>
        <w:jc w:val="left"/>
      </w:pPr>
      <w:r>
        <w:rPr>
          <w:b/>
          <w:color w:val="8888A0"/>
          <w:sz w:val="26"/>
        </w:rPr>
        <w:t>log_listeners() — Registo de Audiência (linhas 1144–1163):</w:t>
      </w:r>
    </w:p>
    <w:p>
      <w:pPr>
        <w:spacing w:after="160"/>
      </w:pPr>
      <w:r>
        <w:rPr>
          <w:sz w:val="22"/>
        </w:rPr>
        <w:t>Esta função corre em segundo plano e a cada 5 minutos guarda na tabela ListenerStat o número atual de ouvintes. Estes dados são depois usados no gráfico de audiência do painel admin.</w:t>
      </w:r>
    </w:p>
    <w:p>
      <w:pPr>
        <w:spacing w:before="280" w:after="120"/>
        <w:jc w:val="left"/>
      </w:pPr>
      <w:r>
        <w:rPr>
          <w:b/>
          <w:color w:val="8888A0"/>
          <w:sz w:val="26"/>
        </w:rPr>
        <w:t>Votação no Mural — /api/poll/vote/&lt;id&gt; (linhas 1204–1227):</w:t>
      </w:r>
    </w:p>
    <w:p>
      <w:pPr>
        <w:spacing w:after="160"/>
      </w:pPr>
      <w:r>
        <w:rPr>
          <w:sz w:val="22"/>
        </w:rPr>
        <w:t>O Mural de Votação permite aos ouvintes votar na próxima música a tocar:</w:t>
        <w:br/>
        <w:br/>
        <w:t>1. Verifica se o utilizador já votou nesta música → cancela o voto (toggle)</w:t>
        <w:br/>
        <w:t>2. Verifica se o utilizador já votou noutra música → recusa (só 1 voto por vez)</w:t>
        <w:br/>
        <w:t>3. Se não votou em nenhuma → regista o voto e incrementa o contador</w:t>
        <w:br/>
        <w:t>4. O admin pode ver os resultados e decide tocar a mais votada</w:t>
      </w:r>
    </w:p>
    <w:p>
      <w:pPr>
        <w:spacing w:before="280" w:after="120"/>
        <w:jc w:val="left"/>
      </w:pPr>
      <w:r>
        <w:rPr>
          <w:b/>
          <w:color w:val="8888A0"/>
          <w:sz w:val="26"/>
        </w:rPr>
        <w:t>Estatísticas de Audiência — /api/stats/listeners (linhas 1229–1249):</w:t>
      </w:r>
    </w:p>
    <w:p>
      <w:pPr>
        <w:spacing w:after="160"/>
      </w:pPr>
      <w:r>
        <w:rPr>
          <w:sz w:val="22"/>
        </w:rPr>
        <w:t>Esta rota API devolve um gráfico dos últimos dados de audiência das últimas 24 horas. Agrega os dados por hora (máximo de ouvintes por hora) e devolve em JSON. O painel admin usa estes dados para desenhar o gráfico de linha com Chart.js.</w:t>
      </w:r>
    </w:p>
    <w:p>
      <w:pPr>
        <w:spacing w:before="280" w:after="120"/>
        <w:jc w:val="left"/>
      </w:pPr>
      <w:r>
        <w:rPr>
          <w:b/>
          <w:color w:val="8888A0"/>
          <w:sz w:val="26"/>
        </w:rPr>
        <w:t>Deteção de Estação FM (linhas 1252–1362):</w:t>
      </w:r>
    </w:p>
    <w:p>
      <w:pPr>
        <w:spacing w:after="160"/>
      </w:pPr>
      <w:r>
        <w:rPr>
          <w:sz w:val="22"/>
        </w:rPr>
        <w:t>Funcionalidade avançada para monitorizar estações de rádio FM:</w:t>
        <w:br/>
        <w:br/>
        <w:t>POST /api/station_detection → regista um evento de deteção com:</w:t>
        <w:br/>
        <w:t xml:space="preserve">  • frequency → frequência FM em MHz (ex: 101.5)</w:t>
        <w:br/>
        <w:t xml:space="preserve">  • quality → qualidade do sinal (0.0 a 1.0)</w:t>
        <w:br/>
        <w:t xml:space="preserve">  • detected_at → data/hora da deteção</w:t>
        <w:br/>
        <w:br/>
        <w:t>GET /api/stations/history → lista todas as estações detetadas</w:t>
        <w:br/>
        <w:t>GET /api/stations/&lt;key&gt;/timeline → histórico hora a hora e dia a dia</w:t>
        <w:br/>
        <w:br/>
        <w:t>Útil para integrar com um scanner de rádio FM físico ligado ao servidor.</w:t>
      </w:r>
    </w:p>
    <w:p>
      <w:pPr>
        <w:spacing w:before="280" w:after="120"/>
        <w:jc w:val="left"/>
      </w:pPr>
      <w:r>
        <w:rPr>
          <w:b/>
          <w:color w:val="8888A0"/>
          <w:sz w:val="26"/>
        </w:rPr>
        <w:t>Funções de Tempo (linhas 40–57):</w:t>
      </w:r>
    </w:p>
    <w:p>
      <w:pPr>
        <w:spacing w:after="160"/>
      </w:pPr>
      <w:r>
        <w:rPr>
          <w:sz w:val="22"/>
        </w:rPr>
        <w:t>Duas funções utilitárias para obter a hora atual:</w:t>
        <w:br/>
        <w:br/>
        <w:t>get_current_time() → devolve um dicionário com hora, data, dia da semana</w:t>
        <w:br/>
        <w:t>get_current_time_text() → devolve uma frase completa em francês</w:t>
        <w:br/>
        <w:t xml:space="preserve">  ex: "Il est 14:30 le mardi 26 mai 2026"</w:t>
        <w:br/>
        <w:br/>
        <w:t>Estas funções são expostas via API em /api/time e /api/time/text</w:t>
      </w:r>
    </w:p>
    <w:p>
      <w:r>
        <w:br w:type="page"/>
      </w:r>
    </w:p>
    <w:p>
      <w:pPr>
        <w:spacing w:before="280" w:after="120"/>
        <w:jc w:val="left"/>
      </w:pPr>
      <w:r>
        <w:rPr>
          <w:b/>
          <w:color w:val="FF007F"/>
          <w:sz w:val="44"/>
        </w:rPr>
        <w:t>TEMPLATE: index.html — PÁGINA INICIAL</w:t>
      </w:r>
    </w:p>
    <w:p>
      <w:pPr>
        <w:spacing w:before="80" w:after="80"/>
      </w:pPr>
      <w:r>
        <w:rPr>
          <w:color w:val="FF007F"/>
          <w:sz w:val="18"/>
        </w:rPr>
        <w:t>──────────────────────────────────────────────────────────────────────</w:t>
      </w:r>
    </w:p>
    <w:p>
      <w:pPr>
        <w:spacing w:after="160"/>
      </w:pPr>
      <w:r>
        <w:rPr>
          <w:sz w:val="22"/>
        </w:rPr>
        <w:t>Este é o ficheiro HTML principal — aquilo que o utilizador vê quando acede a https://igradio.tbhwf.com. Tem várias secções:</w:t>
      </w:r>
    </w:p>
    <w:p>
      <w:pPr>
        <w:spacing w:before="280" w:after="120"/>
        <w:jc w:val="left"/>
      </w:pPr>
      <w:r>
        <w:rPr>
          <w:b/>
          <w:color w:val="8888A0"/>
          <w:sz w:val="26"/>
        </w:rPr>
        <w:t>&lt;nav class="top-nav"&gt;</w:t>
      </w:r>
    </w:p>
    <w:p>
      <w:pPr>
        <w:spacing w:after="160"/>
      </w:pPr>
      <w:r>
        <w:rPr>
          <w:sz w:val="22"/>
        </w:rPr>
        <w:t>Barra de navegação no topo com o logo da IG Radio, links para Início e Notícias, e um botão para alternar entre modo escuro e modo claro.</w:t>
      </w:r>
    </w:p>
    <w:p>
      <w:pPr>
        <w:spacing w:before="280" w:after="120"/>
        <w:jc w:val="left"/>
      </w:pPr>
      <w:r>
        <w:rPr>
          <w:b/>
          <w:color w:val="8888A0"/>
          <w:sz w:val="26"/>
        </w:rPr>
        <w:t>&lt;div class="mobile-overlay"&gt;</w:t>
      </w:r>
    </w:p>
    <w:p>
      <w:pPr>
        <w:spacing w:after="160"/>
      </w:pPr>
      <w:r>
        <w:rPr>
          <w:sz w:val="22"/>
        </w:rPr>
        <w:t>Menu em ecrã total para telemóveis. Aparece quando se carrega no botão ☰. Tem um efeito de desfoque (backdrop-filter: blur) muito elegante.</w:t>
      </w:r>
    </w:p>
    <w:p>
      <w:pPr>
        <w:spacing w:before="280" w:after="120"/>
        <w:jc w:val="left"/>
      </w:pPr>
      <w:r>
        <w:rPr>
          <w:b/>
          <w:color w:val="8888A0"/>
          <w:sz w:val="26"/>
        </w:rPr>
        <w:t>&lt;section class="player-hero"&gt;</w:t>
      </w:r>
    </w:p>
    <w:p>
      <w:pPr>
        <w:spacing w:after="160"/>
      </w:pPr>
      <w:r>
        <w:rPr>
          <w:sz w:val="22"/>
        </w:rPr>
        <w:t>O player principal! Contém:</w:t>
        <w:br/>
        <w:t xml:space="preserve">  • Imagem de capa do álbum (280×280 px)</w:t>
        <w:br/>
        <w:t xml:space="preserve">  • Indicador LIVE com ponto a piscar</w:t>
        <w:br/>
        <w:t xml:space="preserve">  • Título e artista da música atual</w:t>
        <w:br/>
        <w:t xml:space="preserve">  • Botão de play/pause</w:t>
        <w:br/>
        <w:t xml:space="preserve">  • Barra de progresso com tempo decorrido e restante</w:t>
        <w:br/>
        <w:t xml:space="preserve">  • Botões: Link Direto MP3, Favorito, Partilhar</w:t>
        <w:br/>
        <w:t xml:space="preserve">  • Painel de partilha (WhatsApp, Twitter, Facebook, Copiar Link)</w:t>
        <w:br/>
        <w:t xml:space="preserve">  • Botões de Like e Dislike</w:t>
      </w:r>
    </w:p>
    <w:p>
      <w:pPr>
        <w:spacing w:before="280" w:after="120"/>
        <w:jc w:val="left"/>
      </w:pPr>
      <w:r>
        <w:rPr>
          <w:b/>
          <w:color w:val="8888A0"/>
          <w:sz w:val="26"/>
        </w:rPr>
        <w:t>&lt;audio id="audio-player"&gt;</w:t>
      </w:r>
    </w:p>
    <w:p>
      <w:pPr>
        <w:spacing w:after="160"/>
      </w:pPr>
      <w:r>
        <w:rPr>
          <w:sz w:val="22"/>
        </w:rPr>
        <w:t>O elemento de áudio invisível. O JavaScript controla este elemento para tocar a música. O URL da música é definido dinamicamente.</w:t>
      </w:r>
    </w:p>
    <w:p>
      <w:pPr>
        <w:spacing w:before="280" w:after="120"/>
        <w:jc w:val="left"/>
      </w:pPr>
      <w:r>
        <w:rPr>
          <w:b/>
          <w:color w:val="8888A0"/>
          <w:sz w:val="26"/>
        </w:rPr>
        <w:t>&lt;section&gt; (coluna principal)</w:t>
      </w:r>
    </w:p>
    <w:p>
      <w:pPr>
        <w:spacing w:after="160"/>
      </w:pPr>
      <w:r>
        <w:rPr>
          <w:sz w:val="22"/>
        </w:rPr>
        <w:t>Contém 3 painéis:</w:t>
        <w:br/>
        <w:t xml:space="preserve">  1. Últimas Notícias — mostra os 3 artigos mais recentes do blog</w:t>
        <w:br/>
        <w:t xml:space="preserve">  2. Assistente IA — chat com a inteligência artificial</w:t>
        <w:br/>
        <w:t xml:space="preserve">  3. Recomendar Música — formulário com título, artista, email e CAPTCHA</w:t>
      </w:r>
    </w:p>
    <w:p>
      <w:pPr>
        <w:spacing w:before="280" w:after="120"/>
        <w:jc w:val="left"/>
      </w:pPr>
      <w:r>
        <w:rPr>
          <w:b/>
          <w:color w:val="8888A0"/>
          <w:sz w:val="26"/>
        </w:rPr>
        <w:t>&lt;aside&gt; (barra lateral)</w:t>
      </w:r>
    </w:p>
    <w:p>
      <w:pPr>
        <w:spacing w:after="160"/>
      </w:pPr>
      <w:r>
        <w:rPr>
          <w:sz w:val="22"/>
        </w:rPr>
        <w:t>Contém 3 painéis:</w:t>
        <w:br/>
        <w:t xml:space="preserve">  1. Mural de Votação — músicas em que se pode votar</w:t>
        <w:br/>
        <w:t xml:space="preserve">  2. Próximas Músicas — fila de reprodução com contagem regressiva</w:t>
        <w:br/>
        <w:t xml:space="preserve">  3. Favoritos — lista de músicas favoritas guardadas localmente</w:t>
      </w:r>
    </w:p>
    <w:p>
      <w:pPr>
        <w:spacing w:before="280" w:after="120"/>
        <w:jc w:val="left"/>
      </w:pPr>
      <w:r>
        <w:rPr>
          <w:b/>
          <w:color w:val="8888A0"/>
          <w:sz w:val="26"/>
        </w:rPr>
        <w:t>&lt;footer&gt;</w:t>
      </w:r>
    </w:p>
    <w:p>
      <w:pPr>
        <w:spacing w:after="160"/>
      </w:pPr>
      <w:r>
        <w:rPr>
          <w:sz w:val="22"/>
        </w:rPr>
        <w:t>Rodapé com o nome da rádio, email de contacto, links de navegação e links para Privacidade e Termos de Uso.</w:t>
      </w:r>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CAPTCHA NO FORMULÁRIO DE RECOMENDAÇÃO</w:t>
              <w:br/>
            </w:r>
            <w:r>
              <w:rPr>
                <w:color w:val="CCCCEE"/>
                <w:sz w:val="20"/>
              </w:rPr>
              <w:t>O CAPTCHA é gerado pelo JavaScript com Canvas HTML5.</w:t>
              <w:br/>
              <w:t>Cria uma imagem com 5 caracteres aleatórios, linhas de ruído e pontos.</w:t>
              <w:br/>
              <w:t>O utilizador tem de copiar os caracteres corretamente para enviar o pedido.</w:t>
              <w:br/>
              <w:t>Isto evita envios automáticos (bots).</w:t>
            </w:r>
          </w:p>
        </w:tc>
      </w:tr>
    </w:tbl>
    <w:p/>
    <w:p>
      <w:r>
        <w:br w:type="page"/>
      </w:r>
    </w:p>
    <w:p>
      <w:pPr>
        <w:spacing w:before="280" w:after="120"/>
        <w:jc w:val="left"/>
      </w:pPr>
      <w:r>
        <w:rPr>
          <w:b/>
          <w:color w:val="FF007F"/>
          <w:sz w:val="44"/>
        </w:rPr>
        <w:t>TEMPLATE: admin_login.html — LOGIN DO ADMIN</w:t>
      </w:r>
    </w:p>
    <w:p>
      <w:pPr>
        <w:spacing w:before="80" w:after="80"/>
      </w:pPr>
      <w:r>
        <w:rPr>
          <w:color w:val="FF007F"/>
          <w:sz w:val="18"/>
        </w:rPr>
        <w:t>──────────────────────────────────────────────────────────────────────</w:t>
      </w:r>
    </w:p>
    <w:p>
      <w:pPr>
        <w:spacing w:after="160"/>
      </w:pPr>
      <w:r>
        <w:rPr>
          <w:sz w:val="22"/>
        </w:rPr>
        <w:t>Esta é a página de login do administrador. É simples mas visualmente muito cuidada. Acesso em: https://igradio.tbhwf.com/admin</w:t>
      </w:r>
    </w:p>
    <w:p>
      <w:pPr>
        <w:spacing w:before="280" w:after="120"/>
        <w:jc w:val="left"/>
      </w:pPr>
      <w:r>
        <w:rPr>
          <w:b/>
          <w:color w:val="FF007F"/>
          <w:sz w:val="32"/>
        </w:rPr>
        <w:t>Design da Página de Login:</w:t>
      </w:r>
    </w:p>
    <w:p>
      <w:pPr>
        <w:spacing w:after="160"/>
      </w:pPr>
      <w:r>
        <w:rPr>
          <w:sz w:val="22"/>
        </w:rPr>
        <w:t>O fundo usa um radial-gradient escuro (do centro claro para as bordas muito escuras). Dois "blobs" de cor rosa são posicionados nos cantos com blur de 100px, criando um efeito de luz suave e moderno.</w:t>
        <w:br/>
        <w:br/>
        <w:t>O cartão de login está no centro com:</w:t>
        <w:br/>
        <w:t xml:space="preserve">  • Fundo translúcido (rgba) com backdrop-filter: blur(20px) — glassmorphism</w:t>
        <w:br/>
        <w:t xml:space="preserve">  • Logo da rádio com 120px de altura</w:t>
        <w:br/>
        <w:t xml:space="preserve">  • Campo de palavra-passe com efeito de glow rosa no focus</w:t>
        <w:br/>
        <w:t xml:space="preserve">  • Botão "Entrar no Painel" com sombra e animação de hover</w:t>
        <w:br/>
        <w:t xml:space="preserve">  • Link para voltar ao site público</w:t>
      </w:r>
    </w:p>
    <w:p>
      <w:pPr>
        <w:spacing w:before="80" w:after="80"/>
        <w:ind w:left="567"/>
      </w:pPr>
      <w:r>
        <w:rPr>
          <w:rFonts w:ascii="Courier New" w:hAnsi="Courier New"/>
          <w:color w:val="00D96E"/>
          <w:sz w:val="18"/>
        </w:rPr>
        <w:t>/* Exemplo do efeito glassmorphism */</w:t>
        <w:br/>
        <w:t>.login-card {</w:t>
        <w:br/>
        <w:t xml:space="preserve">    background: rgba(22, 22, 26, 0.8);</w:t>
        <w:br/>
        <w:t xml:space="preserve">    backdrop-filter: blur(20px);</w:t>
        <w:br/>
        <w:t xml:space="preserve">    border: 1px solid rgba(255, 255, 255, 0.05);</w:t>
        <w:br/>
        <w:t xml:space="preserve">    border-radius: 24px;</w:t>
        <w:br/>
        <w:t xml:space="preserve">    box-shadow: 0 25px 50px rgba(0, 0, 0, 0.5);</w:t>
        <w:br/>
        <w:t>}</w:t>
      </w:r>
    </w:p>
    <w:p>
      <w:pPr>
        <w:spacing w:before="280" w:after="120"/>
        <w:jc w:val="left"/>
      </w:pPr>
      <w:r>
        <w:rPr>
          <w:b/>
          <w:color w:val="FF007F"/>
          <w:sz w:val="32"/>
        </w:rPr>
        <w:t>Como o Login Funciona:</w:t>
      </w:r>
    </w:p>
    <w:p>
      <w:pPr>
        <w:spacing w:after="160"/>
      </w:pPr>
      <w:r>
        <w:rPr>
          <w:sz w:val="22"/>
        </w:rPr>
        <w:t>1. O utilizador escreve a palavra-passe no campo</w:t>
        <w:br/>
        <w:t>2. Clica em "Entrar no Painel"</w:t>
        <w:br/>
        <w:t>3. O formulário envia um POST para /admin com o campo "password"</w:t>
        <w:br/>
        <w:t>4. O servidor verifica se password == "admin123"</w:t>
        <w:br/>
        <w:t>5. Se correto → session["admin"] = True → redireciona para o dashboard</w:t>
        <w:br/>
        <w:t>6. Se errado → a página recarrega sem mensagem de erro (silencioso por segurança)</w:t>
      </w:r>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CREDENCIAIS DE ACESSO</w:t>
              <w:br/>
            </w:r>
            <w:r>
              <w:rPr>
                <w:color w:val="CCCCEE"/>
                <w:sz w:val="20"/>
              </w:rPr>
              <w:t>URL:        https://igradio.tbhwf.com/admin</w:t>
              <w:br/>
              <w:t>Senha:      admin123</w:t>
              <w:br/>
              <w:br/>
              <w:t>Para sair:  https://igradio.tbhwf.com/admin/logout</w:t>
              <w:br/>
              <w:t>Para alterar a senha, editar a linha 508 do app.py:</w:t>
              <w:br/>
              <w:t xml:space="preserve">  if request.form.get('password') == 'NOVA_SENHA':</w:t>
            </w:r>
          </w:p>
        </w:tc>
      </w:tr>
    </w:tbl>
    <w:p/>
    <w:p>
      <w:r>
        <w:br w:type="page"/>
      </w:r>
    </w:p>
    <w:p>
      <w:pPr>
        <w:spacing w:before="280" w:after="120"/>
        <w:jc w:val="left"/>
      </w:pPr>
      <w:r>
        <w:rPr>
          <w:b/>
          <w:color w:val="FF007F"/>
          <w:sz w:val="44"/>
        </w:rPr>
        <w:t>TEMPLATE: admin.html — PAINEL ADMINISTRATIVO</w:t>
      </w:r>
    </w:p>
    <w:p>
      <w:pPr>
        <w:spacing w:before="80" w:after="80"/>
      </w:pPr>
      <w:r>
        <w:rPr>
          <w:color w:val="FF007F"/>
          <w:sz w:val="18"/>
        </w:rPr>
        <w:t>──────────────────────────────────────────────────────────────────────</w:t>
      </w:r>
    </w:p>
    <w:p>
      <w:pPr>
        <w:spacing w:after="160"/>
      </w:pPr>
      <w:r>
        <w:rPr>
          <w:sz w:val="22"/>
        </w:rPr>
        <w:t>O painel do administrador tem 827 linhas de HTML+CSS+JavaScript. É dividido em 4 separadores (tabs) que mudam sem recarregar a página.</w:t>
      </w:r>
    </w:p>
    <w:p>
      <w:pPr>
        <w:spacing w:before="280" w:after="120"/>
        <w:jc w:val="left"/>
      </w:pPr>
      <w:r>
        <w:rPr>
          <w:b/>
          <w:color w:val="FF007F"/>
          <w:sz w:val="32"/>
        </w:rPr>
        <w:t>Separador: 📊 Dashboard</w:t>
      </w:r>
    </w:p>
    <w:p>
      <w:pPr>
        <w:spacing w:after="160"/>
      </w:pPr>
      <w:r>
        <w:rPr>
          <w:sz w:val="22"/>
        </w:rPr>
        <w:t>A vista geral da rádio:</w:t>
        <w:br/>
        <w:t xml:space="preserve">  • 3 cartões de estatísticas: nº de músicas, artigos, pedidos pendentes</w:t>
        <w:br/>
        <w:t xml:space="preserve">  • Gráfico de audiência das últimas 24h (biblioteca Chart.js)</w:t>
        <w:br/>
        <w:t xml:space="preserve">  • Lista dos últimos pedidos de música com botões Aceitar/Recusar</w:t>
        <w:br/>
        <w:t xml:space="preserve">  • Contador de ouvintes ao vivo (atualiza em tempo real via Socket.IO)</w:t>
      </w:r>
    </w:p>
    <w:p>
      <w:pPr>
        <w:spacing w:before="280" w:after="120"/>
        <w:jc w:val="left"/>
      </w:pPr>
      <w:r>
        <w:rPr>
          <w:b/>
          <w:color w:val="FF007F"/>
          <w:sz w:val="32"/>
        </w:rPr>
        <w:t>Separador: 🎵 Biblioteca</w:t>
      </w:r>
    </w:p>
    <w:p>
      <w:pPr>
        <w:spacing w:after="160"/>
      </w:pPr>
      <w:r>
        <w:rPr>
          <w:sz w:val="22"/>
        </w:rPr>
        <w:t>Gestão completa da biblioteca musical:</w:t>
        <w:br/>
        <w:t xml:space="preserve">  • Lista de todas as músicas com título e artista</w:t>
        <w:br/>
        <w:t xml:space="preserve">  • Botão "Fila" para cada música (adiciona à fila de reprodução)</w:t>
        <w:br/>
        <w:t xml:space="preserve">  • Botão 🗑️ para apagar a música (apaga o ficheiro físico também)</w:t>
        <w:br/>
        <w:t xml:space="preserve">  • Botão "+ Upload" → abre formulário para carregar MP3/WAV</w:t>
        <w:br/>
        <w:t xml:space="preserve">  • Visualização da fila atual com posições numeradas</w:t>
      </w:r>
    </w:p>
    <w:p>
      <w:pPr>
        <w:spacing w:before="280" w:after="120"/>
        <w:jc w:val="left"/>
      </w:pPr>
      <w:r>
        <w:rPr>
          <w:b/>
          <w:color w:val="FF007F"/>
          <w:sz w:val="32"/>
        </w:rPr>
        <w:t>Separador: 📝 Blog</w:t>
      </w:r>
    </w:p>
    <w:p>
      <w:pPr>
        <w:spacing w:after="160"/>
      </w:pPr>
      <w:r>
        <w:rPr>
          <w:sz w:val="22"/>
        </w:rPr>
        <w:t>Gestão de notícias e artigos:</w:t>
        <w:br/>
        <w:t xml:space="preserve">  • Grelha de todos os artigos publicados</w:t>
        <w:br/>
        <w:t xml:space="preserve">  • Botão "+ Novo Artigo" → abre modal para criar artigo</w:t>
        <w:br/>
        <w:t xml:space="preserve">  • Botão "Editar" → abre modal com título pré-preenchido</w:t>
        <w:br/>
        <w:t xml:space="preserve">  • Botão 🗑️ para apagar artigo</w:t>
        <w:br/>
        <w:t xml:space="preserve">  • Cada artigo pode ter: título, texto, banner e links externos</w:t>
      </w:r>
    </w:p>
    <w:p>
      <w:pPr>
        <w:spacing w:before="280" w:after="120"/>
        <w:jc w:val="left"/>
      </w:pPr>
      <w:r>
        <w:rPr>
          <w:b/>
          <w:color w:val="FF007F"/>
          <w:sz w:val="32"/>
        </w:rPr>
        <w:t>Separador: 🗳️ Votações</w:t>
      </w:r>
    </w:p>
    <w:p>
      <w:pPr>
        <w:spacing w:after="160"/>
      </w:pPr>
      <w:r>
        <w:rPr>
          <w:sz w:val="22"/>
        </w:rPr>
        <w:t>Gestão do Mural de Votação:</w:t>
        <w:br/>
        <w:t xml:space="preserve">  • Lista de todas as músicas em votação com nº de votos</w:t>
        <w:br/>
        <w:t xml:space="preserve">  • Botão "+ Nova Opção" → adiciona uma música ao mural</w:t>
        <w:br/>
        <w:t xml:space="preserve">  • Botão 🗑️ para remover uma opção do mural</w:t>
        <w:br/>
        <w:t xml:space="preserve">  • Os votos aparecem em tempo real</w:t>
      </w:r>
    </w:p>
    <w:p>
      <w:pPr>
        <w:spacing w:before="280" w:after="120"/>
        <w:jc w:val="left"/>
      </w:pPr>
      <w:r>
        <w:rPr>
          <w:b/>
          <w:color w:val="FF007F"/>
          <w:sz w:val="32"/>
        </w:rPr>
        <w:t>Sistema de Modais (janelas de diálogo):</w:t>
      </w:r>
    </w:p>
    <w:p>
      <w:pPr>
        <w:spacing w:after="160"/>
      </w:pPr>
      <w:r>
        <w:rPr>
          <w:sz w:val="22"/>
        </w:rPr>
        <w:t>O admin.html usa modais personalizados (não os padrão do browser) para:</w:t>
        <w:br/>
        <w:t xml:space="preserve">  • Criar novo artigo: formulário completo com título, texto, banner, links</w:t>
        <w:br/>
        <w:t xml:space="preserve">  • Editar artigo: mesmos campos com título pré-carregado</w:t>
        <w:br/>
        <w:t xml:space="preserve">  • Os modais têm animação de entrada (translateY + opacity) muito suave</w:t>
        <w:br/>
        <w:t xml:space="preserve">  • Clicando em "Cancelar" ou fora do modal, ele fecha-se</w:t>
      </w:r>
    </w:p>
    <w:p>
      <w:pPr>
        <w:spacing w:before="280" w:after="120"/>
        <w:jc w:val="left"/>
      </w:pPr>
      <w:r>
        <w:rPr>
          <w:b/>
          <w:color w:val="FF007F"/>
          <w:sz w:val="32"/>
        </w:rPr>
        <w:t>JavaScript do Painel Admin:</w:t>
      </w:r>
    </w:p>
    <w:p>
      <w:pPr>
        <w:spacing w:after="160"/>
      </w:pPr>
      <w:r>
        <w:rPr>
          <w:sz w:val="22"/>
        </w:rPr>
        <w:t xml:space="preserve">  • Ligação Socket.IO para receber o nº de ouvintes em tempo real</w:t>
        <w:br/>
        <w:t xml:space="preserve">  • initChart() → cria o gráfico de audiência com degradê rosa</w:t>
        <w:br/>
        <w:t xml:space="preserve">  • updateChart() → vai buscar dados ao /api/stats/listeners a cada 60s</w:t>
        <w:br/>
        <w:t xml:space="preserve">  • showTab(tabId) → muda o separador ativo sem recarregar a página</w:t>
        <w:br/>
        <w:t xml:space="preserve">  • editPost(id, title) → abre modal de edição com o título preenchido</w:t>
        <w:br/>
        <w:t xml:space="preserve">  • toggleSidebar() → no telemóvel, abre/fecha a barra lateral</w:t>
        <w:br/>
        <w:t xml:space="preserve">  • Botões de rejeição abrem um prompt() nativo a pedir a razão</w:t>
      </w:r>
    </w:p>
    <w:p>
      <w:r>
        <w:br w:type="page"/>
      </w:r>
    </w:p>
    <w:p>
      <w:pPr>
        <w:spacing w:before="280" w:after="120"/>
        <w:jc w:val="left"/>
      </w:pPr>
      <w:r>
        <w:rPr>
          <w:b/>
          <w:color w:val="FF007F"/>
          <w:sz w:val="44"/>
        </w:rPr>
        <w:t>TEMPLATE: blog.html — LISTA DE NOTÍCIAS</w:t>
      </w:r>
    </w:p>
    <w:p>
      <w:pPr>
        <w:spacing w:before="80" w:after="80"/>
      </w:pPr>
      <w:r>
        <w:rPr>
          <w:color w:val="FF007F"/>
          <w:sz w:val="18"/>
        </w:rPr>
        <w:t>──────────────────────────────────────────────────────────────────────</w:t>
      </w:r>
    </w:p>
    <w:p>
      <w:pPr>
        <w:spacing w:after="160"/>
      </w:pPr>
      <w:r>
        <w:rPr>
          <w:sz w:val="22"/>
        </w:rPr>
        <w:t>A página /blog mostra todos os artigos publicados em formato de grelha. Acedida em: https://igradio.tbhwf.com/blog</w:t>
      </w:r>
    </w:p>
    <w:p>
      <w:pPr>
        <w:spacing w:before="280" w:after="120"/>
        <w:jc w:val="left"/>
      </w:pPr>
      <w:r>
        <w:rPr>
          <w:b/>
          <w:color w:val="FF007F"/>
          <w:sz w:val="32"/>
        </w:rPr>
        <w:t>Estrutura da Página:</w:t>
      </w:r>
    </w:p>
    <w:p>
      <w:pPr>
        <w:spacing w:after="160"/>
      </w:pPr>
      <w:r>
        <w:rPr>
          <w:sz w:val="22"/>
        </w:rPr>
        <w:t>O cabeçalho tem um título grande "Últimas Notícias" com degradê de branco para rosa. Abaixo, uma grelha de cartões (grid) que se adapta ao tamanho do ecrã:</w:t>
        <w:br/>
        <w:t xml:space="preserve">  • Em computador (&gt;768px): 3 colunas de cartões</w:t>
        <w:br/>
        <w:t xml:space="preserve">  • Em tablet: 2 colunas</w:t>
        <w:br/>
        <w:t xml:space="preserve">  • Em telemóvel: 1 coluna</w:t>
      </w:r>
    </w:p>
    <w:p>
      <w:pPr>
        <w:spacing w:before="280" w:after="120"/>
        <w:jc w:val="left"/>
      </w:pPr>
      <w:r>
        <w:rPr>
          <w:b/>
          <w:color w:val="FF007F"/>
          <w:sz w:val="32"/>
        </w:rPr>
        <w:t>Cada Cartão de Artigo:</w:t>
      </w:r>
    </w:p>
    <w:p>
      <w:pPr>
        <w:spacing w:after="160"/>
      </w:pPr>
      <w:r>
        <w:rPr>
          <w:sz w:val="22"/>
        </w:rPr>
        <w:t xml:space="preserve">  • Imagem de capa com 200px de altura (object-fit: cover)</w:t>
        <w:br/>
        <w:t xml:space="preserve">  • Data de publicação em cor rosa, em letras maiúsculas</w:t>
        <w:br/>
        <w:t xml:space="preserve">  • Título do artigo em negrito</w:t>
        <w:br/>
        <w:t xml:space="preserve">  • Os primeiros 160 caracteres do texto (excerto)</w:t>
        <w:br/>
        <w:t xml:space="preserve">  • Botão "Ler mais" na parte inferior</w:t>
        <w:br/>
        <w:t xml:space="preserve">  • O cartão inteiro é um link clicável para o artigo completo</w:t>
        <w:br/>
        <w:t xml:space="preserve">  • Efeito de hover subtil (sombra mais forte + ligeiro zoom)</w:t>
      </w:r>
    </w:p>
    <w:p>
      <w:pPr>
        <w:spacing w:before="280" w:after="120"/>
        <w:jc w:val="left"/>
      </w:pPr>
      <w:r>
        <w:rPr>
          <w:b/>
          <w:color w:val="FF007F"/>
          <w:sz w:val="32"/>
        </w:rPr>
        <w:t>Jinja2 — Motor de Templates:</w:t>
      </w:r>
    </w:p>
    <w:p>
      <w:pPr>
        <w:spacing w:before="80" w:after="80"/>
        <w:ind w:left="567"/>
      </w:pPr>
      <w:r>
        <w:rPr>
          <w:rFonts w:ascii="Courier New" w:hAnsi="Courier New"/>
          <w:color w:val="00D96E"/>
          <w:sz w:val="18"/>
        </w:rPr>
        <w:t>{% for post in posts %}</w:t>
        <w:br/>
        <w:t>&lt;a href="/blog/{{ post.id }}" class="card"&gt;</w:t>
        <w:br/>
        <w:t xml:space="preserve">    &lt;img src="{{ post.banner_filename }}" ...&gt;</w:t>
        <w:br/>
        <w:t xml:space="preserve">    &lt;h2&gt;{{ post.title }}&lt;/h2&gt;</w:t>
        <w:br/>
        <w:t xml:space="preserve">    &lt;p&gt;{{ post.description[:160] }}...&lt;/p&gt;</w:t>
        <w:br/>
        <w:t>&lt;/a&gt;</w:t>
        <w:br/>
        <w:t>{% else %}</w:t>
        <w:br/>
        <w:t>&lt;p&gt;Ainda não há notícias publicadas.&lt;/p&gt;</w:t>
        <w:br/>
        <w:t>{% endfor %}</w:t>
      </w:r>
    </w:p>
    <w:p>
      <w:pPr>
        <w:spacing w:after="160"/>
      </w:pPr>
      <w:r>
        <w:rPr>
          <w:sz w:val="22"/>
        </w:rPr>
        <w:t>O Jinja2 é o sistema de templates do Flask. As chavetas {{ }} inserem variáveis Python no HTML. Os blocos {% %} permitem lógica (if, for, etc.). O {{ post.description[:160] }} é Python puro — corta o texto nos primeiros 160 caracteres.</w:t>
      </w:r>
    </w:p>
    <w:p>
      <w:pPr>
        <w:spacing w:before="280" w:after="120"/>
        <w:jc w:val="left"/>
      </w:pPr>
      <w:r>
        <w:rPr>
          <w:b/>
          <w:color w:val="FF007F"/>
          <w:sz w:val="32"/>
        </w:rPr>
        <w:t>Quando não há artigos:</w:t>
      </w:r>
    </w:p>
    <w:p>
      <w:pPr>
        <w:spacing w:after="160"/>
      </w:pPr>
      <w:r>
        <w:rPr>
          <w:sz w:val="22"/>
        </w:rPr>
        <w:t>O bloco {% else %} do for é executado quando a lista "posts" está vazia. Mostra uma mensagem amigável centrada: "Ainda não publicámos notícias. Volta em breve!"</w:t>
      </w:r>
    </w:p>
    <w:p>
      <w:r>
        <w:br w:type="page"/>
      </w:r>
    </w:p>
    <w:p>
      <w:pPr>
        <w:spacing w:before="280" w:after="120"/>
        <w:jc w:val="left"/>
      </w:pPr>
      <w:r>
        <w:rPr>
          <w:b/>
          <w:color w:val="FF007F"/>
          <w:sz w:val="44"/>
        </w:rPr>
        <w:t>TEMPLATE: blog_post.html — ARTIGO INDIVIDUAL</w:t>
      </w:r>
    </w:p>
    <w:p>
      <w:pPr>
        <w:spacing w:before="80" w:after="80"/>
      </w:pPr>
      <w:r>
        <w:rPr>
          <w:color w:val="FF007F"/>
          <w:sz w:val="18"/>
        </w:rPr>
        <w:t>──────────────────────────────────────────────────────────────────────</w:t>
      </w:r>
    </w:p>
    <w:p>
      <w:pPr>
        <w:spacing w:after="160"/>
      </w:pPr>
      <w:r>
        <w:rPr>
          <w:sz w:val="22"/>
        </w:rPr>
        <w:t>Esta página mostra um artigo completo quando o utilizador clica em "Ler mais". Acedida em: https://igradio.tbhwf.com/blog/1  (onde 1 é o ID do artigo)</w:t>
      </w:r>
    </w:p>
    <w:p>
      <w:pPr>
        <w:spacing w:before="280" w:after="120"/>
        <w:jc w:val="left"/>
      </w:pPr>
      <w:r>
        <w:rPr>
          <w:b/>
          <w:color w:val="FF007F"/>
          <w:sz w:val="32"/>
        </w:rPr>
        <w:t>Estrutura do Artigo:</w:t>
      </w:r>
    </w:p>
    <w:p>
      <w:pPr>
        <w:spacing w:after="160"/>
      </w:pPr>
      <w:r>
        <w:rPr>
          <w:sz w:val="22"/>
        </w:rPr>
        <w:t>1. Banner (imagem de capa) a toda a largura com cantos arredondados</w:t>
        <w:br/>
        <w:t>2. Data de publicação em cor rosa, em maiúsculas</w:t>
        <w:br/>
        <w:t>3. Título do artigo em 3.5rem, muito grande e a negrito</w:t>
        <w:br/>
        <w:t>4. Corpo do texto do artigo em 1.2rem para boa legibilidade</w:t>
        <w:br/>
        <w:t>5. (Opcional) Caixa de "Links Úteis" com botões para cada link externo</w:t>
        <w:br/>
        <w:t>6. Botão "← Voltar às Notícias"</w:t>
        <w:br/>
        <w:t>7. Rodapé padrão</w:t>
      </w:r>
    </w:p>
    <w:p>
      <w:pPr>
        <w:spacing w:before="280" w:after="120"/>
        <w:jc w:val="left"/>
      </w:pPr>
      <w:r>
        <w:rPr>
          <w:b/>
          <w:color w:val="FF007F"/>
          <w:sz w:val="32"/>
        </w:rPr>
        <w:t>Propriedade white-space: pre-wrap:</w:t>
      </w:r>
    </w:p>
    <w:p>
      <w:pPr>
        <w:spacing w:before="80" w:after="80"/>
        <w:ind w:left="567"/>
      </w:pPr>
      <w:r>
        <w:rPr>
          <w:rFonts w:ascii="Courier New" w:hAnsi="Courier New"/>
          <w:color w:val="00D96E"/>
          <w:sz w:val="18"/>
        </w:rPr>
        <w:t>&lt;div style="white-space: pre-wrap;"&gt;</w:t>
        <w:br/>
        <w:t xml:space="preserve">    {{ post.description }}</w:t>
        <w:br/>
        <w:t>&lt;/div&gt;</w:t>
      </w:r>
    </w:p>
    <w:p>
      <w:pPr>
        <w:spacing w:after="160"/>
      </w:pPr>
      <w:r>
        <w:rPr>
          <w:sz w:val="22"/>
        </w:rPr>
        <w:t>Esta propriedade CSS é muito importante! Quando o admin escreve o texto do artigo com parágrafos e quebras de linha, o HTML normalmente ignora-os. O pre-wrap preserva todas as quebras de linha e espaços exatamente como foram escritos — ideal para artigos de notícias com parágrafos.</w:t>
      </w:r>
    </w:p>
    <w:p>
      <w:pPr>
        <w:spacing w:before="280" w:after="120"/>
        <w:jc w:val="left"/>
      </w:pPr>
      <w:r>
        <w:rPr>
          <w:b/>
          <w:color w:val="FF007F"/>
          <w:sz w:val="32"/>
        </w:rPr>
        <w:t>Sistema de Links Úteis:</w:t>
      </w:r>
    </w:p>
    <w:p>
      <w:pPr>
        <w:spacing w:after="160"/>
      </w:pPr>
      <w:r>
        <w:rPr>
          <w:sz w:val="22"/>
        </w:rPr>
        <w:t>Cada artigo pode ter links externos associados, guardados em JSON na base de dados.</w:t>
        <w:br/>
        <w:t>Exemplo de como ficam guardados:</w:t>
        <w:br/>
      </w:r>
    </w:p>
    <w:p>
      <w:pPr>
        <w:spacing w:before="80" w:after="80"/>
        <w:ind w:left="567"/>
      </w:pPr>
      <w:r>
        <w:rPr>
          <w:rFonts w:ascii="Courier New" w:hAnsi="Courier New"/>
          <w:color w:val="00D96E"/>
          <w:sz w:val="18"/>
        </w:rPr>
        <w:t>[</w:t>
        <w:br/>
        <w:t xml:space="preserve">  {"label": "Bilhetes", "url": "https://ticketmaster.com/..."},</w:t>
        <w:br/>
        <w:t xml:space="preserve">  {"label": "Facebook do Artista", "url": "https://facebook.com/..."}</w:t>
        <w:br/>
        <w:t>]</w:t>
      </w:r>
    </w:p>
    <w:p>
      <w:pPr>
        <w:spacing w:after="160"/>
      </w:pPr>
      <w:r>
        <w:rPr>
          <w:sz w:val="22"/>
        </w:rPr>
        <w:t>No template, o Jinja2 percorre esta lista e cria um botão para cada link:</w:t>
        <w:br/>
      </w:r>
    </w:p>
    <w:p>
      <w:pPr>
        <w:spacing w:before="80" w:after="80"/>
        <w:ind w:left="567"/>
      </w:pPr>
      <w:r>
        <w:rPr>
          <w:rFonts w:ascii="Courier New" w:hAnsi="Courier New"/>
          <w:color w:val="00D96E"/>
          <w:sz w:val="18"/>
        </w:rPr>
        <w:t>{% for link in links %}</w:t>
        <w:br/>
        <w:t>&lt;a href="{{ link.url }}" target="_blank" class="btn secondary small"&gt;</w:t>
        <w:br/>
        <w:t xml:space="preserve">    {{ link.label }}</w:t>
        <w:br/>
        <w:t>&lt;/a&gt;</w:t>
        <w:br/>
        <w:t>{% endfor %}</w:t>
      </w:r>
    </w:p>
    <w:p>
      <w:pPr>
        <w:spacing w:before="280" w:after="120"/>
        <w:jc w:val="left"/>
      </w:pPr>
      <w:r>
        <w:rPr>
          <w:b/>
          <w:color w:val="FF007F"/>
          <w:sz w:val="32"/>
        </w:rPr>
        <w:t>Título Dinâmico da Página:</w:t>
      </w:r>
    </w:p>
    <w:p>
      <w:pPr>
        <w:spacing w:before="80" w:after="80"/>
        <w:ind w:left="567"/>
      </w:pPr>
      <w:r>
        <w:rPr>
          <w:rFonts w:ascii="Courier New" w:hAnsi="Courier New"/>
          <w:color w:val="00D96E"/>
          <w:sz w:val="18"/>
        </w:rPr>
        <w:t>&lt;title&gt;{{ post.title }} | IG Radio&lt;/title&gt;</w:t>
      </w:r>
    </w:p>
    <w:p>
      <w:pPr>
        <w:spacing w:after="160"/>
      </w:pPr>
      <w:r>
        <w:rPr>
          <w:sz w:val="22"/>
        </w:rPr>
        <w:t>O título da aba do browser inclui o título do artigo. Excelente para SEO e para o utilizador saber em que artigo está.</w:t>
      </w:r>
    </w:p>
    <w:p>
      <w:r>
        <w:br w:type="page"/>
      </w:r>
    </w:p>
    <w:p>
      <w:pPr>
        <w:spacing w:before="280" w:after="120"/>
        <w:jc w:val="left"/>
      </w:pPr>
      <w:r>
        <w:rPr>
          <w:b/>
          <w:color w:val="FF007F"/>
          <w:sz w:val="44"/>
        </w:rPr>
        <w:t>TEMPLATE: error.html — PÁGINA DE ERRO</w:t>
      </w:r>
    </w:p>
    <w:p>
      <w:pPr>
        <w:spacing w:before="80" w:after="80"/>
      </w:pPr>
      <w:r>
        <w:rPr>
          <w:color w:val="FF007F"/>
          <w:sz w:val="18"/>
        </w:rPr>
        <w:t>──────────────────────────────────────────────────────────────────────</w:t>
      </w:r>
    </w:p>
    <w:p>
      <w:pPr>
        <w:spacing w:after="160"/>
      </w:pPr>
      <w:r>
        <w:rPr>
          <w:sz w:val="22"/>
        </w:rPr>
        <w:t>Em vez de mostrar uma página branca e técnica quando algo corre mal, a IG Radio tem uma página de erro totalmente personalizada e bonita.</w:t>
      </w:r>
    </w:p>
    <w:p>
      <w:pPr>
        <w:spacing w:before="280" w:after="120"/>
        <w:jc w:val="left"/>
      </w:pPr>
      <w:r>
        <w:rPr>
          <w:b/>
          <w:color w:val="FF007F"/>
          <w:sz w:val="32"/>
        </w:rPr>
        <w:t>Quando é Usada:</w:t>
      </w:r>
    </w:p>
    <w:p>
      <w:pPr>
        <w:spacing w:after="160"/>
      </w:pPr>
      <w:r>
        <w:rPr>
          <w:sz w:val="22"/>
        </w:rPr>
        <w:t xml:space="preserve">  • Erro 404 → Quando alguém acede a uma página que não existe</w:t>
        <w:br/>
        <w:t xml:space="preserve">    Mensagem: "O link que seguiste pode estar quebrado ou a página foi removida."</w:t>
        <w:br/>
        <w:br/>
        <w:t xml:space="preserve">  • Erro 500 → Quando o servidor tem um problema interno</w:t>
        <w:br/>
        <w:t xml:space="preserve">    Mensagem: "Algo correu mal nos nossos servidores. Estamos a trabalhar para resolver."</w:t>
        <w:br/>
        <w:br/>
        <w:t>O Flask chama automaticamente esta página através dos error handlers:</w:t>
      </w:r>
    </w:p>
    <w:p>
      <w:pPr>
        <w:spacing w:before="80" w:after="80"/>
        <w:ind w:left="567"/>
      </w:pPr>
      <w:r>
        <w:rPr>
          <w:rFonts w:ascii="Courier New" w:hAnsi="Courier New"/>
          <w:color w:val="00D96E"/>
          <w:sz w:val="18"/>
        </w:rPr>
        <w:t>@app.errorhandler(404)</w:t>
        <w:br/>
        <w:t>def page_not_found(e):</w:t>
        <w:br/>
        <w:t xml:space="preserve">    return render_template('error.html',</w:t>
        <w:br/>
        <w:t xml:space="preserve">        code=404,</w:t>
        <w:br/>
        <w:t xml:space="preserve">        status='Página Não Encontrada',</w:t>
        <w:br/>
        <w:t xml:space="preserve">        message='O link...')</w:t>
      </w:r>
    </w:p>
    <w:p>
      <w:pPr>
        <w:spacing w:before="280" w:after="120"/>
        <w:jc w:val="left"/>
      </w:pPr>
      <w:r>
        <w:rPr>
          <w:b/>
          <w:color w:val="FF007F"/>
          <w:sz w:val="32"/>
        </w:rPr>
        <w:t>Design da Página de Erro:</w:t>
      </w:r>
    </w:p>
    <w:p>
      <w:pPr>
        <w:spacing w:after="160"/>
      </w:pPr>
      <w:r>
        <w:rPr>
          <w:sz w:val="22"/>
        </w:rPr>
        <w:t xml:space="preserve">  • O número do erro (404 ou 500) aparece em letras gigantes (10rem!)</w:t>
        <w:br/>
        <w:t xml:space="preserve">    com degradê de branco para rosa — visualmente impressionante</w:t>
        <w:br/>
        <w:t xml:space="preserve">  • Um glow radial rosa no centro da página para dar profundidade</w:t>
        <w:br/>
        <w:t xml:space="preserve">  • Dois botões de ação: "Voltar ao Início" e "Ver Notícias"</w:t>
        <w:br/>
        <w:t xml:space="preserve">  • A navegação normal no topo mantém-se (o utilizador não fica "preso")</w:t>
        <w:br/>
        <w:t xml:space="preserve">  • O menu de telemóvel (overlay) também está presente</w:t>
      </w:r>
    </w:p>
    <w:p>
      <w:pPr>
        <w:spacing w:before="280" w:after="120"/>
        <w:jc w:val="left"/>
      </w:pPr>
      <w:r>
        <w:rPr>
          <w:b/>
          <w:color w:val="FF007F"/>
          <w:sz w:val="32"/>
        </w:rPr>
        <w:t>Variáveis Dinâmicas no Template:</w:t>
      </w:r>
    </w:p>
    <w:p>
      <w:pPr>
        <w:spacing w:before="80" w:after="80"/>
        <w:ind w:left="567"/>
      </w:pPr>
      <w:r>
        <w:rPr>
          <w:rFonts w:ascii="Courier New" w:hAnsi="Courier New"/>
          <w:color w:val="00D96E"/>
          <w:sz w:val="18"/>
        </w:rPr>
        <w:t>&lt;!-- O Flask passa estas variáveis para o template: --&gt;</w:t>
        <w:br/>
        <w:t>&lt;div class="error-code"&gt;{{ code }}&lt;/div&gt;    &lt;!-- ex: 404 --&gt;</w:t>
        <w:br/>
        <w:t>&lt;h1 class="error-title"&gt;{{ status }}&lt;/h1&gt;  &lt;!-- ex: Página Não Encontrada --&gt;</w:t>
        <w:br/>
        <w:t>&lt;p class="error-msg"&gt;{{ message }}&lt;/p&gt;      &lt;!-- mensagem descritiva --&gt;</w:t>
      </w:r>
    </w:p>
    <w:p>
      <w:r>
        <w:br w:type="page"/>
      </w:r>
    </w:p>
    <w:p>
      <w:pPr>
        <w:spacing w:before="280" w:after="120"/>
        <w:jc w:val="left"/>
      </w:pPr>
      <w:r>
        <w:rPr>
          <w:b/>
          <w:color w:val="FF007F"/>
          <w:sz w:val="44"/>
        </w:rPr>
        <w:t>TEMPLATE: privacy.html — POLÍTICA DE PRIVACIDADE</w:t>
      </w:r>
    </w:p>
    <w:p>
      <w:pPr>
        <w:spacing w:before="80" w:after="80"/>
      </w:pPr>
      <w:r>
        <w:rPr>
          <w:color w:val="FF007F"/>
          <w:sz w:val="18"/>
        </w:rPr>
        <w:t>──────────────────────────────────────────────────────────────────────</w:t>
      </w:r>
    </w:p>
    <w:p>
      <w:pPr>
        <w:spacing w:after="160"/>
      </w:pPr>
      <w:r>
        <w:rPr>
          <w:sz w:val="22"/>
        </w:rPr>
        <w:t>Página legal obrigatória acessível em: https://igradio.tbhwf.com/privacy</w:t>
        <w:br/>
        <w:t>Explica aos utilizadores como os seus dados são tratados.</w:t>
      </w:r>
    </w:p>
    <w:p>
      <w:pPr>
        <w:spacing w:before="280" w:after="120"/>
        <w:jc w:val="left"/>
      </w:pPr>
      <w:r>
        <w:rPr>
          <w:b/>
          <w:color w:val="FF007F"/>
          <w:sz w:val="32"/>
        </w:rPr>
        <w:t>1. Recolha de Informação</w:t>
      </w:r>
    </w:p>
    <w:p>
      <w:pPr>
        <w:spacing w:after="160"/>
      </w:pPr>
      <w:r>
        <w:rPr>
          <w:sz w:val="22"/>
        </w:rPr>
        <w:t>Recolhe-se apenas o endereço IP do utilizador para estatísticas de audiência. O email é recolhido voluntariamente quando o utilizador faz um pedido de música.</w:t>
      </w:r>
    </w:p>
    <w:p>
      <w:pPr>
        <w:spacing w:before="280" w:after="120"/>
        <w:jc w:val="left"/>
      </w:pPr>
      <w:r>
        <w:rPr>
          <w:b/>
          <w:color w:val="FF007F"/>
          <w:sz w:val="32"/>
        </w:rPr>
        <w:t>2. Cookies e LocalStorage</w:t>
      </w:r>
    </w:p>
    <w:p>
      <w:pPr>
        <w:spacing w:after="160"/>
      </w:pPr>
      <w:r>
        <w:rPr>
          <w:sz w:val="22"/>
        </w:rPr>
        <w:t>Usa-se LocalStorage (não cookies tradicionais) para guardar preferências locais: lista de favoritos e estado de votação. Estes dados ficam no dispositivo do utilizador e nunca são enviados para o servidor.</w:t>
      </w:r>
    </w:p>
    <w:p>
      <w:pPr>
        <w:spacing w:before="280" w:after="120"/>
        <w:jc w:val="left"/>
      </w:pPr>
      <w:r>
        <w:rPr>
          <w:b/>
          <w:color w:val="FF007F"/>
          <w:sz w:val="32"/>
        </w:rPr>
        <w:t>3. Segurança</w:t>
      </w:r>
    </w:p>
    <w:p>
      <w:pPr>
        <w:spacing w:after="160"/>
      </w:pPr>
      <w:r>
        <w:rPr>
          <w:sz w:val="22"/>
        </w:rPr>
        <w:t>Existem medidas de segurança implementadas (rate limiting, banimento de IPs) mas nenhum sistema digital é 100% impenetrável.</w:t>
      </w:r>
    </w:p>
    <w:p>
      <w:pPr>
        <w:spacing w:before="280" w:after="120"/>
        <w:jc w:val="left"/>
      </w:pPr>
      <w:r>
        <w:rPr>
          <w:b/>
          <w:color w:val="FF007F"/>
          <w:sz w:val="32"/>
        </w:rPr>
        <w:t>4. Contacto</w:t>
      </w:r>
    </w:p>
    <w:p>
      <w:pPr>
        <w:spacing w:after="160"/>
      </w:pPr>
      <w:r>
        <w:rPr>
          <w:sz w:val="22"/>
        </w:rPr>
        <w:t>Email para questões de privacidade: igradio@tbhwf.com</w:t>
      </w:r>
    </w:p>
    <w:p>
      <w:pPr>
        <w:spacing w:before="280" w:after="120"/>
        <w:jc w:val="left"/>
      </w:pPr>
      <w:r>
        <w:rPr>
          <w:b/>
          <w:color w:val="FF007F"/>
          <w:sz w:val="32"/>
        </w:rPr>
        <w:t>Design das Páginas Legais:</w:t>
      </w:r>
    </w:p>
    <w:p>
      <w:pPr>
        <w:spacing w:after="160"/>
      </w:pPr>
      <w:r>
        <w:rPr>
          <w:sz w:val="22"/>
        </w:rPr>
        <w:t>Ambas as páginas (privacy.html e terms.html) usam o mesmo estilo "Legal Dark":</w:t>
        <w:br/>
        <w:t xml:space="preserve">  • Título grande com degradê branco→rosa</w:t>
        <w:br/>
        <w:t xml:space="preserve">  • Cartão com fundo #16161a e bordas subtis (border: 1px solid)</w:t>
        <w:br/>
        <w:t xml:space="preserve">  • Padding generoso (50px) para boa legibilidade</w:t>
        <w:br/>
        <w:t xml:space="preserve">  • Bordas muito arredondadas (border-radius: 30px) — look moderno</w:t>
        <w:br/>
        <w:t xml:space="preserve">  • Máximo de 800px de largura — linhas de texto confortáveis de ler</w:t>
      </w:r>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TERMOS DE USO (terms.html)</w:t>
              <w:br/>
            </w:r>
            <w:r>
              <w:rPr>
                <w:color w:val="CCCCEE"/>
                <w:sz w:val="20"/>
              </w:rPr>
              <w:t>Acessível em: https://igradio.tbhwf.com/terms</w:t>
              <w:br/>
              <w:t>Estrutura idêntica à política de privacidade.</w:t>
              <w:br/>
              <w:t>Inclui condições de uso do serviço de streaming de rádio.</w:t>
              <w:br/>
              <w:t>Email de contacto: igradio@tbhwf.com</w:t>
            </w:r>
          </w:p>
        </w:tc>
      </w:tr>
    </w:tbl>
    <w:p/>
    <w:p>
      <w:r>
        <w:br w:type="page"/>
      </w:r>
    </w:p>
    <w:p>
      <w:pPr>
        <w:spacing w:before="280" w:after="120"/>
        <w:jc w:val="left"/>
      </w:pPr>
      <w:r>
        <w:rPr>
          <w:b/>
          <w:color w:val="FF007F"/>
          <w:sz w:val="44"/>
        </w:rPr>
        <w:t>CSS: style.css — DESIGN SYSTEM E ANIMAÇÕES</w:t>
      </w:r>
    </w:p>
    <w:p>
      <w:pPr>
        <w:spacing w:before="80" w:after="80"/>
      </w:pPr>
      <w:r>
        <w:rPr>
          <w:color w:val="FF007F"/>
          <w:sz w:val="18"/>
        </w:rPr>
        <w:t>──────────────────────────────────────────────────────────────────────</w:t>
      </w:r>
    </w:p>
    <w:p>
      <w:pPr>
        <w:spacing w:after="160"/>
      </w:pPr>
      <w:r>
        <w:rPr>
          <w:sz w:val="22"/>
        </w:rPr>
        <w:t>O ficheiro style.css tem mais de 1000 linhas e define todo o visual da rádio. Usa um sistema de variáveis CSS (Custom Properties) para facilitar a gestão das cores.</w:t>
      </w:r>
    </w:p>
    <w:p>
      <w:pPr>
        <w:spacing w:before="280" w:after="120"/>
        <w:jc w:val="left"/>
      </w:pPr>
      <w:r>
        <w:rPr>
          <w:b/>
          <w:color w:val="FF007F"/>
          <w:sz w:val="32"/>
        </w:rPr>
        <w:t>Sistema de Temas — Modo Escuro e Claro:</w:t>
      </w:r>
    </w:p>
    <w:p>
      <w:pPr>
        <w:spacing w:before="80" w:after="80"/>
        <w:ind w:left="567"/>
      </w:pPr>
      <w:r>
        <w:rPr>
          <w:rFonts w:ascii="Courier New" w:hAnsi="Courier New"/>
          <w:color w:val="00D96E"/>
          <w:sz w:val="18"/>
        </w:rPr>
        <w:t>:root {                          /* Tema Escuro (padrão) */</w:t>
        <w:br/>
        <w:t xml:space="preserve">    --primary:     #ff007f;       /* Rosa vibrante */</w:t>
        <w:br/>
        <w:t xml:space="preserve">    --bg-dark:     #0f0f12;       /* Fundo muito escuro */</w:t>
        <w:br/>
        <w:t xml:space="preserve">    --bg-card:     #16161a;       /* Fundo dos cartões */</w:t>
        <w:br/>
        <w:t xml:space="preserve">    --text-main:   #e8e8f0;       /* Texto principal */</w:t>
        <w:br/>
        <w:t xml:space="preserve">    --text-muted:  #8888a0;       /* Texto secundário */</w:t>
        <w:br/>
        <w:t>}</w:t>
        <w:br/>
        <w:br/>
        <w:t>[data-theme="light"] {            /* Tema Claro */</w:t>
        <w:br/>
        <w:t xml:space="preserve">    --primary:     #e8006e;       /* Rosa mais escuro */</w:t>
        <w:br/>
        <w:t xml:space="preserve">    --bg-dark:     #eef0f7;       /* Fundo lavanda suave */</w:t>
        <w:br/>
        <w:t xml:space="preserve">    --bg-card:     #f8f8fc;       /* Cartões quase brancos */</w:t>
        <w:br/>
        <w:t xml:space="preserve">    --text-main:   #0f0f1a;       /* Texto escuro */</w:t>
        <w:br/>
        <w:t>}</w:t>
      </w:r>
    </w:p>
    <w:p>
      <w:pPr>
        <w:spacing w:after="160"/>
      </w:pPr>
      <w:r>
        <w:rPr>
          <w:sz w:val="22"/>
        </w:rPr>
        <w:t>O JavaScript altera o atributo data-theme no elemento &lt;html&gt;. O CSS aplica automaticamente as novas cores. A transição entre temas é suave graças a: transition: background-color 0.35s ease, color 0.35s ease;</w:t>
      </w:r>
    </w:p>
    <w:p>
      <w:pPr>
        <w:spacing w:before="280" w:after="120"/>
        <w:jc w:val="left"/>
      </w:pPr>
      <w:r>
        <w:rPr>
          <w:b/>
          <w:color w:val="FF007F"/>
          <w:sz w:val="32"/>
        </w:rPr>
        <w:t>Animações Principais:</w:t>
      </w:r>
    </w:p>
    <w:p>
      <w:pPr>
        <w:spacing w:after="60"/>
      </w:pPr>
      <w:r>
        <w:rPr>
          <w:b/>
          <w:color w:val="FF007F"/>
          <w:sz w:val="20"/>
        </w:rPr>
        <w:t xml:space="preserve">  @keyframes blink: </w:t>
      </w:r>
      <w:r>
        <w:rPr>
          <w:sz w:val="20"/>
        </w:rPr>
        <w:t>O ponto vermelho "LIVE" pisca a cada 1.5 segundos (opacity 1→0.3→1)</w:t>
      </w:r>
    </w:p>
    <w:p>
      <w:pPr>
        <w:spacing w:after="60"/>
      </w:pPr>
      <w:r>
        <w:rPr>
          <w:b/>
          <w:color w:val="FF007F"/>
          <w:sz w:val="20"/>
        </w:rPr>
        <w:t xml:space="preserve">  @keyframes slideIn: </w:t>
      </w:r>
      <w:r>
        <w:rPr>
          <w:sz w:val="20"/>
        </w:rPr>
        <w:t>As mensagens do chat da IA entram deslizando de baixo (translateY 8px→0)</w:t>
      </w:r>
    </w:p>
    <w:p>
      <w:pPr>
        <w:spacing w:after="60"/>
      </w:pPr>
      <w:r>
        <w:rPr>
          <w:b/>
          <w:color w:val="FF007F"/>
          <w:sz w:val="20"/>
        </w:rPr>
        <w:t xml:space="preserve">  @keyframes cursorBlink: </w:t>
      </w:r>
      <w:r>
        <w:rPr>
          <w:sz w:val="20"/>
        </w:rPr>
        <w:t>O cursor | durante a escrita da IA pisca a cada 0.75 segundos</w:t>
      </w:r>
    </w:p>
    <w:p>
      <w:pPr>
        <w:spacing w:after="60"/>
      </w:pPr>
      <w:r>
        <w:rPr>
          <w:b/>
          <w:color w:val="FF007F"/>
          <w:sz w:val="20"/>
        </w:rPr>
        <w:t xml:space="preserve">  @keyframes dotBounce: </w:t>
      </w:r>
      <w:r>
        <w:rPr>
          <w:sz w:val="20"/>
        </w:rPr>
        <w:t>Os 3 pontos de "a pensar" da IA saltam alternadamente</w:t>
      </w:r>
    </w:p>
    <w:p>
      <w:pPr>
        <w:spacing w:before="280" w:after="120"/>
        <w:jc w:val="left"/>
      </w:pPr>
      <w:r>
        <w:rPr>
          <w:b/>
          <w:color w:val="FF007F"/>
          <w:sz w:val="32"/>
        </w:rPr>
        <w:t>Componentes Principais:</w:t>
      </w:r>
    </w:p>
    <w:p>
      <w:pPr>
        <w:spacing w:after="40"/>
      </w:pPr>
      <w:r>
        <w:rPr>
          <w:b/>
          <w:color w:val="FF007F"/>
          <w:sz w:val="20"/>
        </w:rPr>
        <w:t xml:space="preserve">  .top-nav: </w:t>
      </w:r>
      <w:r>
        <w:rPr>
          <w:sz w:val="20"/>
        </w:rPr>
        <w:t>Barra de navegação com backdrop-filter: blur(20px) — efeito de vidro</w:t>
      </w:r>
    </w:p>
    <w:p>
      <w:pPr>
        <w:spacing w:after="40"/>
      </w:pPr>
      <w:r>
        <w:rPr>
          <w:b/>
          <w:color w:val="FF007F"/>
          <w:sz w:val="20"/>
        </w:rPr>
        <w:t xml:space="preserve">  .player-hero: </w:t>
      </w:r>
      <w:r>
        <w:rPr>
          <w:sz w:val="20"/>
        </w:rPr>
        <w:t>Secção do player com gradiente e dois glows decorativos via ::before e ::after</w:t>
      </w:r>
    </w:p>
    <w:p>
      <w:pPr>
        <w:spacing w:after="40"/>
      </w:pPr>
      <w:r>
        <w:rPr>
          <w:b/>
          <w:color w:val="FF007F"/>
          <w:sz w:val="20"/>
        </w:rPr>
        <w:t xml:space="preserve">  .player-artwork: </w:t>
      </w:r>
      <w:r>
        <w:rPr>
          <w:sz w:val="20"/>
        </w:rPr>
        <w:t>Capa do álbum com rotação suave ao hover: rotate(1deg) scale(1.03)</w:t>
      </w:r>
    </w:p>
    <w:p>
      <w:pPr>
        <w:spacing w:after="40"/>
      </w:pPr>
      <w:r>
        <w:rPr>
          <w:b/>
          <w:color w:val="FF007F"/>
          <w:sz w:val="20"/>
        </w:rPr>
        <w:t xml:space="preserve">  .play-btn: </w:t>
      </w:r>
      <w:r>
        <w:rPr>
          <w:sz w:val="20"/>
        </w:rPr>
        <w:t>Botão circular rosa com sombra e escala 1.15x ao hover</w:t>
      </w:r>
    </w:p>
    <w:p>
      <w:pPr>
        <w:spacing w:after="40"/>
      </w:pPr>
      <w:r>
        <w:rPr>
          <w:b/>
          <w:color w:val="FF007F"/>
          <w:sz w:val="20"/>
        </w:rPr>
        <w:t xml:space="preserve">  .progress-fill: </w:t>
      </w:r>
      <w:r>
        <w:rPr>
          <w:sz w:val="20"/>
        </w:rPr>
        <w:t>Barra de progresso com gradiente roxo→rosa</w:t>
      </w:r>
    </w:p>
    <w:p>
      <w:pPr>
        <w:spacing w:after="40"/>
      </w:pPr>
      <w:r>
        <w:rPr>
          <w:b/>
          <w:color w:val="FF007F"/>
          <w:sz w:val="20"/>
        </w:rPr>
        <w:t xml:space="preserve">  .vote-pill: </w:t>
      </w:r>
      <w:r>
        <w:rPr>
          <w:sz w:val="20"/>
        </w:rPr>
        <w:t>Botões like/dislike que ficam verdes/vermelhos ao clicar</w:t>
      </w:r>
    </w:p>
    <w:p>
      <w:pPr>
        <w:spacing w:after="40"/>
      </w:pPr>
      <w:r>
        <w:rPr>
          <w:b/>
          <w:color w:val="FF007F"/>
          <w:sz w:val="20"/>
        </w:rPr>
        <w:t xml:space="preserve">  .mobile-overlay: </w:t>
      </w:r>
      <w:r>
        <w:rPr>
          <w:sz w:val="20"/>
        </w:rPr>
        <w:t>Menu mobile em ecrã total com blur e animação opacity + visibility</w:t>
      </w:r>
    </w:p>
    <w:p>
      <w:pPr>
        <w:spacing w:after="40"/>
      </w:pPr>
      <w:r>
        <w:rPr>
          <w:b/>
          <w:color w:val="FF007F"/>
          <w:sz w:val="20"/>
        </w:rPr>
        <w:t xml:space="preserve">  .ai-message-bot: </w:t>
      </w:r>
      <w:r>
        <w:rPr>
          <w:sz w:val="20"/>
        </w:rPr>
        <w:t>Mensagem da IA com borda lateral rosa e fundo escuro</w:t>
      </w:r>
    </w:p>
    <w:p>
      <w:pPr>
        <w:spacing w:after="40"/>
      </w:pPr>
      <w:r>
        <w:rPr>
          <w:b/>
          <w:color w:val="FF007F"/>
          <w:sz w:val="20"/>
        </w:rPr>
        <w:t xml:space="preserve">  .ai-message-user: </w:t>
      </w:r>
      <w:r>
        <w:rPr>
          <w:sz w:val="20"/>
        </w:rPr>
        <w:t>Mensagem do utilizador alinhada à direita</w:t>
      </w:r>
    </w:p>
    <w:p>
      <w:pPr>
        <w:spacing w:after="40"/>
      </w:pPr>
      <w:r>
        <w:rPr>
          <w:b/>
          <w:color w:val="FF007F"/>
          <w:sz w:val="20"/>
        </w:rPr>
        <w:t xml:space="preserve">  #ai-send-btn: </w:t>
      </w:r>
      <w:r>
        <w:rPr>
          <w:sz w:val="20"/>
        </w:rPr>
        <w:t>Botão enviar com hover que sobe 1px e ganha sombra</w:t>
      </w:r>
    </w:p>
    <w:p>
      <w:r>
        <w:br w:type="page"/>
      </w:r>
    </w:p>
    <w:p>
      <w:pPr>
        <w:spacing w:before="280" w:after="120"/>
        <w:jc w:val="left"/>
      </w:pPr>
      <w:r>
        <w:rPr>
          <w:b/>
          <w:color w:val="FF007F"/>
          <w:sz w:val="44"/>
        </w:rPr>
        <w:t>CSS: blog.css — ESTILOS DO BLOG</w:t>
      </w:r>
    </w:p>
    <w:p>
      <w:pPr>
        <w:spacing w:before="80" w:after="80"/>
      </w:pPr>
      <w:r>
        <w:rPr>
          <w:color w:val="FF007F"/>
          <w:sz w:val="18"/>
        </w:rPr>
        <w:t>──────────────────────────────────────────────────────────────────────</w:t>
      </w:r>
    </w:p>
    <w:p>
      <w:pPr>
        <w:spacing w:after="160"/>
      </w:pPr>
      <w:r>
        <w:rPr>
          <w:sz w:val="22"/>
        </w:rPr>
        <w:t>O ficheiro blog.css complementa o style.css com estilos específicos para as páginas de blog. É carregado apenas nas páginas de blog para não sobrecarregar desnecessariamente as outras páginas.</w:t>
      </w:r>
    </w:p>
    <w:p>
      <w:pPr>
        <w:spacing w:before="280" w:after="120"/>
        <w:jc w:val="left"/>
      </w:pPr>
      <w:r>
        <w:rPr>
          <w:b/>
          <w:color w:val="FF007F"/>
          <w:sz w:val="32"/>
        </w:rPr>
        <w:t>Componentes do Blog:</w:t>
      </w:r>
    </w:p>
    <w:p>
      <w:pPr>
        <w:spacing w:before="280" w:after="120"/>
        <w:jc w:val="left"/>
      </w:pPr>
      <w:r>
        <w:rPr>
          <w:b/>
          <w:color w:val="8888A0"/>
          <w:sz w:val="26"/>
        </w:rPr>
        <w:t>Grelha de Cartões:</w:t>
      </w:r>
    </w:p>
    <w:p>
      <w:pPr>
        <w:spacing w:after="160"/>
      </w:pPr>
      <w:r>
        <w:rPr>
          <w:sz w:val="22"/>
        </w:rPr>
        <w:t>grid-template-columns: repeat(auto-fill, minmax(350px, 1fr))</w:t>
        <w:br/>
        <w:t>Cria automaticamente tantas colunas quanto cabem no ecrã, com mínimo de 350px por coluna.</w:t>
      </w:r>
    </w:p>
    <w:p>
      <w:pPr>
        <w:spacing w:before="280" w:after="120"/>
        <w:jc w:val="left"/>
      </w:pPr>
      <w:r>
        <w:rPr>
          <w:b/>
          <w:color w:val="8888A0"/>
          <w:sz w:val="26"/>
        </w:rPr>
        <w:t>Cartão de Artigo:</w:t>
      </w:r>
    </w:p>
    <w:p>
      <w:pPr>
        <w:spacing w:after="160"/>
      </w:pPr>
      <w:r>
        <w:rPr>
          <w:sz w:val="22"/>
        </w:rPr>
        <w:t>Fundo card com cantos arredondados (20px), overflow hidden para a imagem não sair dos limites. Ao hover: sombra mais forte + ligeiro movement translateY(-4px).</w:t>
      </w:r>
    </w:p>
    <w:p>
      <w:pPr>
        <w:spacing w:before="280" w:after="120"/>
        <w:jc w:val="left"/>
      </w:pPr>
      <w:r>
        <w:rPr>
          <w:b/>
          <w:color w:val="8888A0"/>
          <w:sz w:val="26"/>
        </w:rPr>
        <w:t>Imagem do Cartão:</w:t>
      </w:r>
    </w:p>
    <w:p>
      <w:pPr>
        <w:spacing w:after="160"/>
      </w:pPr>
      <w:r>
        <w:rPr>
          <w:sz w:val="22"/>
        </w:rPr>
        <w:t>height: 200px com object-fit: cover para nunca distorcer a imagem, independentemente das suas proporções originais.</w:t>
      </w:r>
    </w:p>
    <w:p>
      <w:pPr>
        <w:spacing w:before="280" w:after="120"/>
        <w:jc w:val="left"/>
      </w:pPr>
      <w:r>
        <w:rPr>
          <w:b/>
          <w:color w:val="8888A0"/>
          <w:sz w:val="26"/>
        </w:rPr>
        <w:t>Data do Artigo:</w:t>
      </w:r>
    </w:p>
    <w:p>
      <w:pPr>
        <w:spacing w:after="160"/>
      </w:pPr>
      <w:r>
        <w:rPr>
          <w:sz w:val="22"/>
        </w:rPr>
        <w:t>Cor rosa, letras maiúsculas, peso 800, espaçamento de letras de 1px — cria um look premium e editorial.</w:t>
      </w:r>
    </w:p>
    <w:p>
      <w:pPr>
        <w:spacing w:before="280" w:after="120"/>
        <w:jc w:val="left"/>
      </w:pPr>
      <w:r>
        <w:rPr>
          <w:b/>
          <w:color w:val="8888A0"/>
          <w:sz w:val="26"/>
        </w:rPr>
        <w:t>Botão "Ler mais":</w:t>
      </w:r>
    </w:p>
    <w:p>
      <w:pPr>
        <w:spacing w:after="160"/>
      </w:pPr>
      <w:r>
        <w:rPr>
          <w:sz w:val="22"/>
        </w:rPr>
        <w:t>Alinha-se automaticamente ao fundo do cartão com flex: 1 no conteúdo, mesmo que os cartões na mesma linha tenham alturas diferentes.</w:t>
      </w:r>
    </w:p>
    <w:p>
      <w:pPr>
        <w:spacing w:before="280" w:after="120"/>
        <w:jc w:val="left"/>
      </w:pPr>
      <w:r>
        <w:rPr>
          <w:b/>
          <w:color w:val="8888A0"/>
          <w:sz w:val="26"/>
        </w:rPr>
        <w:t>Artigo Individual:</w:t>
      </w:r>
    </w:p>
    <w:p>
      <w:pPr>
        <w:spacing w:after="160"/>
      </w:pPr>
      <w:r>
        <w:rPr>
          <w:sz w:val="22"/>
        </w:rPr>
        <w:t>max-width: 900px centralizado — linhas de texto com comprimento ideal para leitura confortável (não demasiado largas).</w:t>
      </w:r>
    </w:p>
    <w:p>
      <w:pPr>
        <w:spacing w:before="280" w:after="120"/>
        <w:jc w:val="left"/>
      </w:pPr>
      <w:r>
        <w:rPr>
          <w:b/>
          <w:color w:val="8888A0"/>
          <w:sz w:val="26"/>
        </w:rPr>
        <w:t>Responsive Design:</w:t>
      </w:r>
    </w:p>
    <w:p>
      <w:pPr>
        <w:spacing w:after="160"/>
      </w:pPr>
      <w:r>
        <w:rPr>
          <w:sz w:val="22"/>
        </w:rPr>
        <w:t>@media (max-width: 768px) → grelha passa para 1 coluna</w:t>
        <w:br/>
        <w:t>@media (max-width: 480px) → padding reduzido para telemóveis</w:t>
      </w:r>
    </w:p>
    <w:p>
      <w:pPr>
        <w:spacing w:before="280" w:after="120"/>
        <w:jc w:val="left"/>
      </w:pPr>
      <w:r>
        <w:rPr>
          <w:b/>
          <w:color w:val="FF007F"/>
          <w:sz w:val="32"/>
        </w:rPr>
        <w:t>Integração com style.css:</w:t>
      </w:r>
    </w:p>
    <w:p>
      <w:pPr>
        <w:spacing w:after="160"/>
      </w:pPr>
      <w:r>
        <w:rPr>
          <w:sz w:val="22"/>
        </w:rPr>
        <w:t>O blog.css usa as mesmas variáveis CSS definidas em style.css:</w:t>
        <w:br/>
        <w:t xml:space="preserve">  --primary, --bg-card, --border, --text-muted, etc.</w:t>
        <w:br/>
        <w:br/>
        <w:t>Isto garante que o tema claro/escuro funciona automaticamente em todas as páginas de blog sem código extra.</w:t>
      </w:r>
    </w:p>
    <w:p>
      <w:r>
        <w:br w:type="page"/>
      </w:r>
    </w:p>
    <w:p>
      <w:pPr>
        <w:spacing w:before="280" w:after="120"/>
        <w:jc w:val="left"/>
      </w:pPr>
      <w:r>
        <w:rPr>
          <w:b/>
          <w:color w:val="FF007F"/>
          <w:sz w:val="44"/>
        </w:rPr>
        <w:t>JAVASCRIPT: script.js — TODA A LÓGICA DO UTILIZADOR</w:t>
      </w:r>
    </w:p>
    <w:p>
      <w:pPr>
        <w:spacing w:before="80" w:after="80"/>
      </w:pPr>
      <w:r>
        <w:rPr>
          <w:color w:val="FF007F"/>
          <w:sz w:val="18"/>
        </w:rPr>
        <w:t>──────────────────────────────────────────────────────────────────────</w:t>
      </w:r>
    </w:p>
    <w:p>
      <w:pPr>
        <w:spacing w:after="160"/>
      </w:pPr>
      <w:r>
        <w:rPr>
          <w:sz w:val="22"/>
        </w:rPr>
        <w:t>O script.js tem 855 linhas e é o cérebro do lado do utilizador. Controla tudo: o player de áudio, o chat da IA, os favoritos, a partilha, o CAPTCHA, os votos, a fila de reprodução...</w:t>
      </w:r>
    </w:p>
    <w:p>
      <w:pPr>
        <w:spacing w:before="280" w:after="120"/>
        <w:jc w:val="left"/>
      </w:pPr>
      <w:r>
        <w:rPr>
          <w:b/>
          <w:color w:val="FF007F"/>
          <w:sz w:val="32"/>
        </w:rPr>
        <w:t>Socket.IO — Ligação em Tempo Real (linhas 1–55)</w:t>
      </w:r>
    </w:p>
    <w:p>
      <w:pPr>
        <w:spacing w:after="160"/>
      </w:pPr>
      <w:r>
        <w:rPr>
          <w:sz w:val="22"/>
        </w:rPr>
        <w:t>Mantém uma ligação permanente ao servidor. Quando a música muda, o servidor envia um evento "radio_update" que o JavaScript recebe e atualiza toda a interface:</w:t>
        <w:br/>
        <w:t xml:space="preserve">  • Título e artista da música</w:t>
        <w:br/>
        <w:t xml:space="preserve">  • Imagem de capa</w:t>
        <w:br/>
        <w:t xml:space="preserve">  • URL do áudio</w:t>
        <w:br/>
        <w:t xml:space="preserve">  • Fila de próximas músicas</w:t>
        <w:br/>
        <w:t xml:space="preserve">  • Contadores de likes/dislikes</w:t>
        <w:br/>
        <w:t xml:space="preserve">  "sync" a cada 5s para corrigir desvios de tempo</w:t>
      </w:r>
    </w:p>
    <w:p>
      <w:pPr>
        <w:spacing w:before="280" w:after="120"/>
        <w:jc w:val="left"/>
      </w:pPr>
      <w:r>
        <w:rPr>
          <w:b/>
          <w:color w:val="FF007F"/>
          <w:sz w:val="32"/>
        </w:rPr>
        <w:t>Sistema de Votos — Like/Dislike (linhas 103–141)</w:t>
      </w:r>
    </w:p>
    <w:p>
      <w:pPr>
        <w:spacing w:after="160"/>
      </w:pPr>
      <w:r>
        <w:rPr>
          <w:sz w:val="22"/>
        </w:rPr>
        <w:t>Quando o utilizador clica em 👍 ou 👎:</w:t>
        <w:br/>
        <w:t>1. Envia um POST para /api/song_vote com o tipo de voto</w:t>
        <w:br/>
        <w:t>2. O servidor regista e devolve os totais atualizados</w:t>
        <w:br/>
        <w:t>3. O resultado é guardado em localStorage para persistir entre visitas</w:t>
        <w:br/>
        <w:t>4. Os botões mudam de cor (verde=like, vermelho=dislike)</w:t>
      </w:r>
    </w:p>
    <w:p>
      <w:pPr>
        <w:spacing w:before="280" w:after="120"/>
        <w:jc w:val="left"/>
      </w:pPr>
      <w:r>
        <w:rPr>
          <w:b/>
          <w:color w:val="FF007F"/>
          <w:sz w:val="32"/>
        </w:rPr>
        <w:t>Controlo de Áudio — Botão Play/Pause (linhas 154–175)</w:t>
      </w:r>
    </w:p>
    <w:p>
      <w:pPr>
        <w:spacing w:after="160"/>
      </w:pPr>
      <w:r>
        <w:rPr>
          <w:sz w:val="22"/>
        </w:rPr>
        <w:t>O botão play/pause controla o elemento &lt;audio&gt;:</w:t>
        <w:br/>
        <w:t xml:space="preserve">  • Ao carregar → sincroniza com o tempo atual do servidor</w:t>
        <w:br/>
        <w:t xml:space="preserve">  • Se não estiver a tocar → mostra SVG de ▶ triângulo</w:t>
        <w:br/>
        <w:t xml:space="preserve">  • Se estiver a tocar → mostra SVG de ⏸ dois retângulos</w:t>
        <w:br/>
        <w:t xml:space="preserve">  • Autoplay bloqueado pelo browser? Captura o erro sem crash</w:t>
      </w:r>
    </w:p>
    <w:p>
      <w:pPr>
        <w:spacing w:before="280" w:after="120"/>
        <w:jc w:val="left"/>
      </w:pPr>
      <w:r>
        <w:rPr>
          <w:b/>
          <w:color w:val="FF007F"/>
          <w:sz w:val="32"/>
        </w:rPr>
        <w:t>Barra de Progresso e Contagem Regressiva (linhas 177–248)</w:t>
      </w:r>
    </w:p>
    <w:p>
      <w:pPr>
        <w:spacing w:after="160"/>
      </w:pPr>
      <w:r>
        <w:rPr>
          <w:sz w:val="22"/>
        </w:rPr>
        <w:t>updateProgress() corre a cada segundo e atualiza:</w:t>
        <w:br/>
        <w:t xml:space="preserve">  • Tempo decorrido (ex: 1:45)</w:t>
        <w:br/>
        <w:t xml:space="preserve">  • Tempo restante (ex: -2:30)</w:t>
        <w:br/>
        <w:t xml:space="preserve">  • Largura da barra de progresso (em percentagem)</w:t>
        <w:br/>
        <w:t xml:space="preserve">  • Para cada música na fila: calcula e mostra "Em: 3:45"</w:t>
      </w:r>
    </w:p>
    <w:p>
      <w:pPr>
        <w:spacing w:before="280" w:after="120"/>
        <w:jc w:val="left"/>
      </w:pPr>
      <w:r>
        <w:rPr>
          <w:b/>
          <w:color w:val="FF007F"/>
          <w:sz w:val="32"/>
        </w:rPr>
        <w:t>CAPTCHA em Canvas (linhas 250–306)</w:t>
      </w:r>
    </w:p>
    <w:p>
      <w:pPr>
        <w:spacing w:after="160"/>
      </w:pPr>
      <w:r>
        <w:rPr>
          <w:sz w:val="22"/>
        </w:rPr>
        <w:t>generateCaptcha() cria uma imagem anti-bot em tempo real:</w:t>
        <w:br/>
        <w:t xml:space="preserve">  • 5 caracteres aleatórios (letras e números, sem ambíguos como 0/O, 1/l)</w:t>
        <w:br/>
        <w:t xml:space="preserve">  • Cada caractere tem rotação, posição e cor aleatórias</w:t>
        <w:br/>
        <w:t xml:space="preserve">  • 6 linhas de ruído coloridas em fundo</w:t>
        <w:br/>
        <w:t xml:space="preserve">  • 40 pontos de ruído coloridos</w:t>
        <w:br/>
        <w:t xml:space="preserve">  • O botão ↻ gera um novo CAPTCHA</w:t>
      </w:r>
    </w:p>
    <w:p>
      <w:pPr>
        <w:spacing w:before="280" w:after="120"/>
        <w:jc w:val="left"/>
      </w:pPr>
      <w:r>
        <w:rPr>
          <w:b/>
          <w:color w:val="FF007F"/>
          <w:sz w:val="32"/>
        </w:rPr>
        <w:t>Sistema de Favoritos (linhas 347–443)</w:t>
      </w:r>
    </w:p>
    <w:p>
      <w:pPr>
        <w:spacing w:after="160"/>
      </w:pPr>
      <w:r>
        <w:rPr>
          <w:sz w:val="22"/>
        </w:rPr>
        <w:t>Guarda músicas favoritas em localStorage:</w:t>
        <w:br/>
        <w:t xml:space="preserve">  • FAV_KEY = "ig_radio_favorites"</w:t>
        <w:br/>
        <w:t xml:space="preserve">  • Ao clicar ❤️ → adiciona/remove da lista</w:t>
        <w:br/>
        <w:t xml:space="preserve">  • O ícone fica preenchido (fill: #ff5078) quando é favorito</w:t>
        <w:br/>
        <w:t xml:space="preserve">  • A lista de favoritos aparece na barra lateral</w:t>
        <w:br/>
        <w:t xml:space="preserve">  • Botão "Limpar" apaga todos os favoritos</w:t>
      </w:r>
    </w:p>
    <w:p>
      <w:pPr>
        <w:spacing w:before="280" w:after="120"/>
        <w:jc w:val="left"/>
      </w:pPr>
      <w:r>
        <w:rPr>
          <w:b/>
          <w:color w:val="FF007F"/>
          <w:sz w:val="32"/>
        </w:rPr>
        <w:t>Partilha nas Redes Sociais (linhas 446–509)</w:t>
      </w:r>
    </w:p>
    <w:p>
      <w:pPr>
        <w:spacing w:after="160"/>
      </w:pPr>
      <w:r>
        <w:rPr>
          <w:sz w:val="22"/>
        </w:rPr>
        <w:t>O painel de partilha abre ao clicar em "Partilhar":</w:t>
        <w:br/>
        <w:t xml:space="preserve">  • Copiar Link → usa navigator.clipboard.writeText()</w:t>
        <w:br/>
        <w:t xml:space="preserve">  • WhatsApp → abre api.whatsapp.com/send?text=...</w:t>
        <w:br/>
        <w:t xml:space="preserve">  • Twitter → abre twitter.com/intent/tweet?text=...</w:t>
        <w:br/>
        <w:t xml:space="preserve">  • Facebook → abre facebook.com/sharer/sharer.php?u=...</w:t>
        <w:br/>
        <w:t xml:space="preserve">  • Fechar ao clicar fora do painel</w:t>
      </w:r>
    </w:p>
    <w:p>
      <w:pPr>
        <w:spacing w:before="280" w:after="120"/>
        <w:jc w:val="left"/>
      </w:pPr>
      <w:r>
        <w:rPr>
          <w:b/>
          <w:color w:val="FF007F"/>
          <w:sz w:val="32"/>
        </w:rPr>
        <w:t>Chat com IA — Typewriter Effect (linhas 519–748)</w:t>
      </w:r>
    </w:p>
    <w:p>
      <w:pPr>
        <w:spacing w:after="160"/>
      </w:pPr>
      <w:r>
        <w:rPr>
          <w:sz w:val="22"/>
        </w:rPr>
        <w:t>O sistema de chat tem um efeito de máquina de escrever:</w:t>
        <w:br/>
        <w:t>1. Utilizador escreve e clica Enviar</w:t>
        <w:br/>
        <w:t>2. Aparece mensagem do utilizador + 3 pontos a saltar (a pensar)</w:t>
        <w:br/>
        <w:t>3. Inicia pedido SSE (streaming) para /api/ai/ask</w:t>
        <w:br/>
        <w:t>4. À medida que a IA responde palavra a palavra, cada caractere</w:t>
        <w:br/>
        <w:t xml:space="preserve">   é adicionado à fila (_twQueue) e exibido com intervalo de 18ms</w:t>
        <w:br/>
        <w:t>5. No final, o cursor | desaparece</w:t>
        <w:br/>
        <w:t xml:space="preserve">  TYPEWRITER_SPEED_MS = 18ms por caractere</w:t>
      </w:r>
    </w:p>
    <w:p>
      <w:pPr>
        <w:spacing w:before="280" w:after="120"/>
        <w:jc w:val="left"/>
      </w:pPr>
      <w:r>
        <w:rPr>
          <w:b/>
          <w:color w:val="FF007F"/>
          <w:sz w:val="32"/>
        </w:rPr>
        <w:t>Mural de Votação (linhas 749–855)</w:t>
      </w:r>
    </w:p>
    <w:p>
      <w:pPr>
        <w:spacing w:after="160"/>
      </w:pPr>
      <w:r>
        <w:rPr>
          <w:sz w:val="22"/>
        </w:rPr>
        <w:t>loadPoll() → vai buscar músicas ao /api/poll/list e desenha:</w:t>
        <w:br/>
        <w:t xml:space="preserve">  • Nome e artista de cada música</w:t>
        <w:br/>
        <w:t xml:space="preserve">  • Contador de votos</w:t>
        <w:br/>
        <w:t xml:space="preserve">  • Botão "Votar" (desativado se já votou noutra)</w:t>
        <w:br/>
        <w:t xml:space="preserve">  • Botão "Votado" (verde) se já votou nesta música</w:t>
        <w:br/>
        <w:t xml:space="preserve">  votePoll(id) → envia POST e recarrega a lista</w:t>
      </w:r>
    </w:p>
    <w:p>
      <w:r>
        <w:br w:type="page"/>
      </w:r>
    </w:p>
    <w:p>
      <w:pPr>
        <w:spacing w:before="280" w:after="120"/>
        <w:jc w:val="left"/>
      </w:pPr>
      <w:r>
        <w:rPr>
          <w:b/>
          <w:color w:val="FF007F"/>
          <w:sz w:val="44"/>
        </w:rPr>
        <w:t>RESUMO FINAL, ESTRUTURA E CREDENCIAIS</w:t>
      </w:r>
    </w:p>
    <w:p>
      <w:pPr>
        <w:spacing w:before="80" w:after="80"/>
      </w:pPr>
      <w:r>
        <w:rPr>
          <w:color w:val="FF007F"/>
          <w:sz w:val="18"/>
        </w:rPr>
        <w:t>──────────────────────────────────────────────────────────────────────</w:t>
      </w:r>
    </w:p>
    <w:p>
      <w:pPr>
        <w:spacing w:before="280" w:after="120"/>
        <w:jc w:val="left"/>
      </w:pPr>
      <w:r>
        <w:rPr>
          <w:b/>
          <w:color w:val="FF007F"/>
          <w:sz w:val="32"/>
        </w:rPr>
        <w:t>📁 Estrutura Completa de Pastas:</w:t>
      </w:r>
    </w:p>
    <w:p>
      <w:pPr>
        <w:spacing w:before="80" w:after="80"/>
        <w:ind w:left="567"/>
      </w:pPr>
      <w:r>
        <w:rPr>
          <w:rFonts w:ascii="Courier New" w:hAnsi="Courier New"/>
          <w:color w:val="00D96E"/>
          <w:sz w:val="18"/>
        </w:rPr>
        <w:t>aulalp/</w:t>
        <w:br/>
        <w:t>├── app.py               → servidor principal (1372 linhas)</w:t>
        <w:br/>
        <w:t>├── models.py            → base de dados (95 linhas, 11 tabelas)</w:t>
        <w:br/>
        <w:t>├── create_tables.py     → utilitário para criar tabelas</w:t>
        <w:br/>
        <w:t>├── requirements.txt     → dependências Python</w:t>
        <w:br/>
        <w:t>├── .env                 → variáveis de ambiente (senhas, SMTP)</w:t>
        <w:br/>
        <w:t>├── AI_PROFILE.txt       → personalidade da IA</w:t>
        <w:br/>
        <w:t>│</w:t>
        <w:br/>
        <w:t>├── templates/           → páginas HTML</w:t>
        <w:br/>
        <w:t>│   ├── index.html       → página inicial</w:t>
        <w:br/>
        <w:t>│   ├── admin.html       → painel admin (827 linhas)</w:t>
        <w:br/>
        <w:t>│   ├── admin_login.html → login do admin</w:t>
        <w:br/>
        <w:t>│   ├── blog.html        → lista de notícias</w:t>
        <w:br/>
        <w:t>│   ├── blog_post.html   → artigo individual</w:t>
        <w:br/>
        <w:t>│   ├── error.html       → página de erro 404/500</w:t>
        <w:br/>
        <w:t>│   ├── privacy.html     → política de privacidade</w:t>
        <w:br/>
        <w:t>│   └── terms.html       → termos de uso</w:t>
        <w:br/>
        <w:t>│</w:t>
        <w:br/>
        <w:t>├── static/</w:t>
        <w:br/>
        <w:t>│   ├── css/</w:t>
        <w:br/>
        <w:t>│   │   ├── style.css    → design system principal (1006 linhas)</w:t>
        <w:br/>
        <w:t>│   │   └── blog.css     → estilos do blog</w:t>
        <w:br/>
        <w:t>│   ├── js/</w:t>
        <w:br/>
        <w:t>│   │   └── script.js    → toda a lógica JS (855 linhas)</w:t>
        <w:br/>
        <w:t>│   ├── images/          → capas dos álbuns e logos</w:t>
        <w:br/>
        <w:t>│   └── music/           → ficheiros MP3/WAV das músicas</w:t>
        <w:br/>
        <w:t>│</w:t>
        <w:br/>
        <w:t>├── instance/</w:t>
        <w:br/>
        <w:t>│   ├── radio.db         → base de dados SQLite</w:t>
        <w:br/>
        <w:t>│   └── radio_state.json → estado atual da rádio (persistência)</w:t>
        <w:br/>
        <w:t>│</w:t>
        <w:br/>
        <w:t>└── logs/</w:t>
        <w:br/>
        <w:t xml:space="preserve">    └── email.log        → registo de todos os emails enviados</w:t>
      </w:r>
    </w:p>
    <w:p>
      <w:pPr>
        <w:spacing w:before="280" w:after="120"/>
        <w:jc w:val="left"/>
      </w:pPr>
      <w:r>
        <w:rPr>
          <w:b/>
          <w:color w:val="FF007F"/>
          <w:sz w:val="32"/>
        </w:rPr>
        <w:t>🔑 Credenciais e Acessos:</w:t>
      </w:r>
    </w:p>
    <w:tbl>
      <w:tblPr>
        <w:tblStyle w:val="TableGrid"/>
        <w:tblW w:type="auto" w:w="0"/>
        <w:tblLook w:firstColumn="1" w:firstRow="1" w:lastColumn="0" w:lastRow="0" w:noHBand="0" w:noVBand="1" w:val="04A0"/>
      </w:tblPr>
      <w:tblGrid>
        <w:gridCol w:w="9406"/>
      </w:tblGrid>
      <w:tr>
        <w:tc>
          <w:tcPr>
            <w:tcW w:type="dxa" w:w="9406"/>
            <w:shd w:val="clear" w:color="auto" w:fill="1A1A2E"/>
          </w:tcPr>
          <w:p>
            <w:r>
              <w:rPr>
                <w:b/>
                <w:color w:val="FF007F"/>
                <w:sz w:val="22"/>
              </w:rPr>
              <w:t>► INFORMAÇÕES DE ACESSO — IG RADIO</w:t>
              <w:br/>
            </w:r>
            <w:r>
              <w:rPr>
                <w:color w:val="CCCCEE"/>
                <w:sz w:val="20"/>
              </w:rPr>
              <w:t>Site Público:        https://igradio.tbhwf.com</w:t>
              <w:br/>
              <w:t>Painel Admin:        https://igradio.tbhwf.com/admin</w:t>
              <w:br/>
              <w:t>Palavra-passe Admin: admin123</w:t>
              <w:br/>
              <w:t>Blog:                https://igradio.tbhwf.com/blog</w:t>
              <w:br/>
              <w:t>Stream Direto MP3:   https://igradio.tbhwf.com/live.mp3</w:t>
              <w:br/>
              <w:t>Email de Contacto:   igradio@tbhwf.com</w:t>
              <w:br/>
              <w:br/>
              <w:t>API de IA:           https://igradio.tbhwf.com/api/ai/ask</w:t>
              <w:br/>
              <w:t>API Estatísticas:    https://igradio.tbhwf.com/api/stats/listeners</w:t>
              <w:br/>
              <w:t>API Votação:         https://igradio.tbhwf.com/api/poll/list</w:t>
            </w:r>
          </w:p>
        </w:tc>
      </w:tr>
    </w:tbl>
    <w:p/>
    <w:p>
      <w:pPr>
        <w:spacing w:before="280" w:after="120"/>
        <w:jc w:val="left"/>
      </w:pPr>
      <w:r>
        <w:rPr>
          <w:b/>
          <w:color w:val="FF007F"/>
          <w:sz w:val="32"/>
        </w:rPr>
        <w:t>📊 Estatísticas do Código:</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A1A2E"/>
          </w:tcPr>
          <w:p>
            <w:r>
              <w:rPr>
                <w:b/>
                <w:color w:val="FF007F"/>
              </w:rPr>
              <w:t>Ficheiro</w:t>
            </w:r>
          </w:p>
        </w:tc>
        <w:tc>
          <w:tcPr>
            <w:tcW w:type="dxa" w:w="3135"/>
            <w:shd w:val="clear" w:color="auto" w:fill="1A1A2E"/>
          </w:tcPr>
          <w:p>
            <w:r>
              <w:rPr>
                <w:b/>
                <w:color w:val="FF007F"/>
              </w:rPr>
              <w:t>Linhas</w:t>
            </w:r>
          </w:p>
        </w:tc>
        <w:tc>
          <w:tcPr>
            <w:tcW w:type="dxa" w:w="3135"/>
            <w:shd w:val="clear" w:color="auto" w:fill="1A1A2E"/>
          </w:tcPr>
          <w:p>
            <w:r>
              <w:rPr>
                <w:b/>
                <w:color w:val="FF007F"/>
              </w:rPr>
              <w:t>Descrição</w:t>
            </w:r>
          </w:p>
        </w:tc>
      </w:tr>
      <w:tr>
        <w:tc>
          <w:tcPr>
            <w:tcW w:type="dxa" w:w="3135"/>
          </w:tcPr>
          <w:p>
            <w:r>
              <w:t>app.py</w:t>
            </w:r>
          </w:p>
        </w:tc>
        <w:tc>
          <w:tcPr>
            <w:tcW w:type="dxa" w:w="3135"/>
          </w:tcPr>
          <w:p>
            <w:r>
              <w:t>1372 linhas</w:t>
            </w:r>
          </w:p>
        </w:tc>
        <w:tc>
          <w:tcPr>
            <w:tcW w:type="dxa" w:w="3135"/>
          </w:tcPr>
          <w:p>
            <w:r>
              <w:t>Servidor principal</w:t>
            </w:r>
          </w:p>
        </w:tc>
      </w:tr>
      <w:tr>
        <w:tc>
          <w:tcPr>
            <w:tcW w:type="dxa" w:w="3135"/>
          </w:tcPr>
          <w:p>
            <w:r>
              <w:t>admin.html</w:t>
            </w:r>
          </w:p>
        </w:tc>
        <w:tc>
          <w:tcPr>
            <w:tcW w:type="dxa" w:w="3135"/>
          </w:tcPr>
          <w:p>
            <w:r>
              <w:t>827 linhas</w:t>
            </w:r>
          </w:p>
        </w:tc>
        <w:tc>
          <w:tcPr>
            <w:tcW w:type="dxa" w:w="3135"/>
          </w:tcPr>
          <w:p>
            <w:r>
              <w:t>Painel administrativo</w:t>
            </w:r>
          </w:p>
        </w:tc>
      </w:tr>
      <w:tr>
        <w:tc>
          <w:tcPr>
            <w:tcW w:type="dxa" w:w="3135"/>
          </w:tcPr>
          <w:p>
            <w:r>
              <w:t>script.js</w:t>
            </w:r>
          </w:p>
        </w:tc>
        <w:tc>
          <w:tcPr>
            <w:tcW w:type="dxa" w:w="3135"/>
          </w:tcPr>
          <w:p>
            <w:r>
              <w:t>855 linhas</w:t>
            </w:r>
          </w:p>
        </w:tc>
        <w:tc>
          <w:tcPr>
            <w:tcW w:type="dxa" w:w="3135"/>
          </w:tcPr>
          <w:p>
            <w:r>
              <w:t>Lógica JavaScript</w:t>
            </w:r>
          </w:p>
        </w:tc>
      </w:tr>
      <w:tr>
        <w:tc>
          <w:tcPr>
            <w:tcW w:type="dxa" w:w="3135"/>
          </w:tcPr>
          <w:p>
            <w:r>
              <w:t>style.css</w:t>
            </w:r>
          </w:p>
        </w:tc>
        <w:tc>
          <w:tcPr>
            <w:tcW w:type="dxa" w:w="3135"/>
          </w:tcPr>
          <w:p>
            <w:r>
              <w:t>1006 linhas</w:t>
            </w:r>
          </w:p>
        </w:tc>
        <w:tc>
          <w:tcPr>
            <w:tcW w:type="dxa" w:w="3135"/>
          </w:tcPr>
          <w:p>
            <w:r>
              <w:t>Design system CSS</w:t>
            </w:r>
          </w:p>
        </w:tc>
      </w:tr>
      <w:tr>
        <w:tc>
          <w:tcPr>
            <w:tcW w:type="dxa" w:w="3135"/>
          </w:tcPr>
          <w:p>
            <w:r>
              <w:t>models.py</w:t>
            </w:r>
          </w:p>
        </w:tc>
        <w:tc>
          <w:tcPr>
            <w:tcW w:type="dxa" w:w="3135"/>
          </w:tcPr>
          <w:p>
            <w:r>
              <w:t>95 linhas</w:t>
            </w:r>
          </w:p>
        </w:tc>
        <w:tc>
          <w:tcPr>
            <w:tcW w:type="dxa" w:w="3135"/>
          </w:tcPr>
          <w:p>
            <w:r>
              <w:t>11 modelos de base de dados</w:t>
            </w:r>
          </w:p>
        </w:tc>
      </w:tr>
      <w:tr>
        <w:tc>
          <w:tcPr>
            <w:tcW w:type="dxa" w:w="3135"/>
          </w:tcPr>
          <w:p>
            <w:r>
              <w:t>index.html</w:t>
            </w:r>
          </w:p>
        </w:tc>
        <w:tc>
          <w:tcPr>
            <w:tcW w:type="dxa" w:w="3135"/>
          </w:tcPr>
          <w:p>
            <w:r>
              <w:t>283 linhas</w:t>
            </w:r>
          </w:p>
        </w:tc>
        <w:tc>
          <w:tcPr>
            <w:tcW w:type="dxa" w:w="3135"/>
          </w:tcPr>
          <w:p>
            <w:r>
              <w:t>Página inicial</w:t>
            </w:r>
          </w:p>
        </w:tc>
      </w:tr>
      <w:tr>
        <w:tc>
          <w:tcPr>
            <w:tcW w:type="dxa" w:w="3135"/>
          </w:tcPr>
          <w:p>
            <w:r>
              <w:t>TOTAL APROX.</w:t>
            </w:r>
          </w:p>
        </w:tc>
        <w:tc>
          <w:tcPr>
            <w:tcW w:type="dxa" w:w="3135"/>
          </w:tcPr>
          <w:p>
            <w:r>
              <w:t>4500+ linhas</w:t>
            </w:r>
          </w:p>
        </w:tc>
        <w:tc>
          <w:tcPr>
            <w:tcW w:type="dxa" w:w="3135"/>
          </w:tcPr>
          <w:p>
            <w:r>
              <w:t>de código original</w:t>
            </w:r>
          </w:p>
        </w:tc>
      </w:tr>
    </w:tbl>
    <w:p/>
    <w:p>
      <w:pPr>
        <w:spacing w:before="280" w:after="120"/>
        <w:jc w:val="left"/>
      </w:pPr>
      <w:r>
        <w:rPr>
          <w:b/>
          <w:color w:val="FF007F"/>
          <w:sz w:val="32"/>
        </w:rPr>
        <w:t>✅ Funcionalidades Implementadas:</w:t>
      </w:r>
    </w:p>
    <w:p>
      <w:pPr>
        <w:spacing w:after="40"/>
      </w:pPr>
      <w:r>
        <w:rPr>
          <w:color w:val="00C96E"/>
          <w:sz w:val="20"/>
        </w:rPr>
        <w:t xml:space="preserve">  ✓  Streaming de áudio sincronizado para múltiplos ouvintes em simultâneo</w:t>
      </w:r>
    </w:p>
    <w:p>
      <w:pPr>
        <w:spacing w:after="40"/>
      </w:pPr>
      <w:r>
        <w:rPr>
          <w:color w:val="00C96E"/>
          <w:sz w:val="20"/>
        </w:rPr>
        <w:t xml:space="preserve">  ✓  Painel admin multi-separador com Dashboard, Biblioteca, Blog e Votações</w:t>
      </w:r>
    </w:p>
    <w:p>
      <w:pPr>
        <w:spacing w:after="40"/>
      </w:pPr>
      <w:r>
        <w:rPr>
          <w:color w:val="00C96E"/>
          <w:sz w:val="20"/>
        </w:rPr>
        <w:t xml:space="preserve">  ✓  Upload automático de músicas com extração de metadados (ID3/WAV) e capa da iTunes API</w:t>
      </w:r>
    </w:p>
    <w:p>
      <w:pPr>
        <w:spacing w:after="40"/>
      </w:pPr>
      <w:r>
        <w:rPr>
          <w:color w:val="00C96E"/>
          <w:sz w:val="20"/>
        </w:rPr>
        <w:t xml:space="preserve">  ✓  Sistema de votação (like/dislike) por IP por música</w:t>
      </w:r>
    </w:p>
    <w:p>
      <w:pPr>
        <w:spacing w:after="40"/>
      </w:pPr>
      <w:r>
        <w:rPr>
          <w:color w:val="00C96E"/>
          <w:sz w:val="20"/>
        </w:rPr>
        <w:t xml:space="preserve">  ✓  Mural de votação pública (ouvintes escolhem próxima música)</w:t>
      </w:r>
    </w:p>
    <w:p>
      <w:pPr>
        <w:spacing w:after="40"/>
      </w:pPr>
      <w:r>
        <w:rPr>
          <w:color w:val="00C96E"/>
          <w:sz w:val="20"/>
        </w:rPr>
        <w:t xml:space="preserve">  ✓  Chat com Inteligência Artificial com histórico de conversa e efeito typewriter</w:t>
      </w:r>
    </w:p>
    <w:p>
      <w:pPr>
        <w:spacing w:after="40"/>
      </w:pPr>
      <w:r>
        <w:rPr>
          <w:color w:val="00C96E"/>
          <w:sz w:val="20"/>
        </w:rPr>
        <w:t xml:space="preserve">  ✓  Sistema de Rate Limiting anti-abuso para a IA</w:t>
      </w:r>
    </w:p>
    <w:p>
      <w:pPr>
        <w:spacing w:after="40"/>
      </w:pPr>
      <w:r>
        <w:rPr>
          <w:color w:val="00C96E"/>
          <w:sz w:val="20"/>
        </w:rPr>
        <w:t xml:space="preserve">  ✓  Blog completo com criação, edição e eliminação de artigos</w:t>
      </w:r>
    </w:p>
    <w:p>
      <w:pPr>
        <w:spacing w:after="40"/>
      </w:pPr>
      <w:r>
        <w:rPr>
          <w:color w:val="00C96E"/>
          <w:sz w:val="20"/>
        </w:rPr>
        <w:t xml:space="preserve">  ✓  Sistema de recomendação de músicas com CAPTCHA e notificações por email</w:t>
      </w:r>
    </w:p>
    <w:p>
      <w:pPr>
        <w:spacing w:after="40"/>
      </w:pPr>
      <w:r>
        <w:rPr>
          <w:color w:val="00C96E"/>
          <w:sz w:val="20"/>
        </w:rPr>
        <w:t xml:space="preserve">  ✓  Banimento de IPs em tempo real (efeito imediato no browser do utilizador)</w:t>
      </w:r>
    </w:p>
    <w:p>
      <w:pPr>
        <w:spacing w:after="40"/>
      </w:pPr>
      <w:r>
        <w:rPr>
          <w:color w:val="00C96E"/>
          <w:sz w:val="20"/>
        </w:rPr>
        <w:t xml:space="preserve">  ✓  Persistência de estado (a rádio retoma onde parou após reinício do servidor)</w:t>
      </w:r>
    </w:p>
    <w:p>
      <w:pPr>
        <w:spacing w:after="40"/>
      </w:pPr>
      <w:r>
        <w:rPr>
          <w:color w:val="00C96E"/>
          <w:sz w:val="20"/>
        </w:rPr>
        <w:t xml:space="preserve">  ✓  Gráfico de audiência das últimas 24 horas em tempo real</w:t>
      </w:r>
    </w:p>
    <w:p>
      <w:pPr>
        <w:spacing w:after="40"/>
      </w:pPr>
      <w:r>
        <w:rPr>
          <w:color w:val="00C96E"/>
          <w:sz w:val="20"/>
        </w:rPr>
        <w:t xml:space="preserve">  ✓  Tema escuro/claro com transição suave</w:t>
      </w:r>
    </w:p>
    <w:p>
      <w:pPr>
        <w:spacing w:after="40"/>
      </w:pPr>
      <w:r>
        <w:rPr>
          <w:color w:val="00C96E"/>
          <w:sz w:val="20"/>
        </w:rPr>
        <w:t xml:space="preserve">  ✓  Design completamente responsivo (desktop, tablet e telemóvel)</w:t>
      </w:r>
    </w:p>
    <w:p>
      <w:pPr>
        <w:spacing w:after="40"/>
      </w:pPr>
      <w:r>
        <w:rPr>
          <w:color w:val="00C96E"/>
          <w:sz w:val="20"/>
        </w:rPr>
        <w:t xml:space="preserve">  ✓  Favoritos guardados localmente no browser (localStorage)</w:t>
      </w:r>
    </w:p>
    <w:p>
      <w:pPr>
        <w:spacing w:after="40"/>
      </w:pPr>
      <w:r>
        <w:rPr>
          <w:color w:val="00C96E"/>
          <w:sz w:val="20"/>
        </w:rPr>
        <w:t xml:space="preserve">  ✓  Partilha direta no WhatsApp, Twitter e Facebook</w:t>
      </w:r>
    </w:p>
    <w:p>
      <w:pPr>
        <w:spacing w:after="40"/>
      </w:pPr>
      <w:r>
        <w:rPr>
          <w:color w:val="00C96E"/>
          <w:sz w:val="20"/>
        </w:rPr>
        <w:t xml:space="preserve">  ✓  Páginas legais (Privacidade e Termos de Uso)</w:t>
      </w:r>
    </w:p>
    <w:p>
      <w:pPr>
        <w:spacing w:after="40"/>
      </w:pPr>
      <w:r>
        <w:rPr>
          <w:color w:val="00C96E"/>
          <w:sz w:val="20"/>
        </w:rPr>
        <w:t xml:space="preserve">  ✓  Deteção e monitorização de estações FM via API</w:t>
      </w:r>
    </w:p>
    <w:p/>
    <w:p>
      <w:pPr>
        <w:jc w:val="center"/>
      </w:pPr>
      <w:r>
        <w:rPr>
          <w:b/>
          <w:color w:val="FF007F"/>
          <w:sz w:val="28"/>
        </w:rPr>
        <w:t>— Fim da Documentação —</w:t>
      </w:r>
    </w:p>
    <w:p>
      <w:pPr>
        <w:jc w:val="center"/>
      </w:pPr>
      <w:r>
        <w:rPr>
          <w:color w:val="8888A0"/>
          <w:sz w:val="22"/>
        </w:rPr>
        <w:t>https://igradio.tbhwf.com  |  admin123</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